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Promises Fulfilled: 25 Prophecies Pointing to Jesus</w:t>
      </w:r>
    </w:p>
    <w:p>
      <w:r>
        <w:t>Days 1–8</w:t>
      </w:r>
    </w:p>
    <w:p/>
    <w:p>
      <w:r>
        <w:t>Day 1 – The First Promise of a Savior</w:t>
      </w:r>
    </w:p>
    <w:p>
      <w:r>
        <w:t>Prophecy:</w:t>
      </w:r>
    </w:p>
    <w:p>
      <w:r>
        <w:t>“And I will put enmity between you and the woman, and between your offspring and hers; he will crush your head, and you will strike his heel.”</w:t>
      </w:r>
    </w:p>
    <w:p>
      <w:r>
        <w:t>– Genesis 3:15 (NIV)</w:t>
      </w:r>
    </w:p>
    <w:p/>
    <w:p>
      <w:r>
        <w:t>Fulfillment:</w:t>
      </w:r>
    </w:p>
    <w:p>
      <w:r>
        <w:t>“The reason the Son of God appeared was to destroy the devil’s work.”</w:t>
      </w:r>
    </w:p>
    <w:p>
      <w:r>
        <w:t>– 1 John 3:8 (NIV)</w:t>
      </w:r>
    </w:p>
    <w:p/>
    <w:p>
      <w:r>
        <w:t>Reflection:</w:t>
      </w:r>
    </w:p>
    <w:p>
      <w:r>
        <w:t>This is the very first prophecy about Jesus. Right after Adam and Eve sinned, God promised that one day a child born from a woman would crush the serpent—Satan himself. We see that same enemy try to tempt Jesus, but Jesus overcomes. At the cross, He defeats our enemy once and for all.</w:t>
      </w:r>
    </w:p>
    <w:p/>
    <w:p>
      <w:r>
        <w:t>Prayer:</w:t>
      </w:r>
    </w:p>
    <w:p>
      <w:r>
        <w:t>Jesus, thank You for crushing the enemy and setting me free.</w:t>
      </w:r>
    </w:p>
    <w:p/>
    <w:p/>
    <w:p>
      <w:r>
        <w:t>Day 2 – Born from Abraham’s Family</w:t>
      </w:r>
    </w:p>
    <w:p>
      <w:r>
        <w:t>Prophecy:</w:t>
      </w:r>
    </w:p>
    <w:p>
      <w:r>
        <w:t>“All peoples on earth will be blessed through you.”</w:t>
      </w:r>
    </w:p>
    <w:p>
      <w:r>
        <w:t>– Genesis 12:3 (NIV)</w:t>
      </w:r>
    </w:p>
    <w:p/>
    <w:p>
      <w:r>
        <w:t>Fulfillment:</w:t>
      </w:r>
    </w:p>
    <w:p>
      <w:r>
        <w:t>“And you are heirs of the prophets and of the covenant God made with your fathers. He said to Abraham, ‘Through your offspring all peoples on earth will be blessed.’”</w:t>
      </w:r>
    </w:p>
    <w:p>
      <w:r>
        <w:t>– Acts 3:25 (NIV)</w:t>
      </w:r>
    </w:p>
    <w:p/>
    <w:p>
      <w:r>
        <w:t>Reflection:</w:t>
      </w:r>
    </w:p>
    <w:p>
      <w:r>
        <w:t>God promised Abraham that one of his descendants would bring blessing to the entire world. That descendant is Jesus. Through Him, God’s love and forgiveness reach beyond one nation—straight to you and me.</w:t>
      </w:r>
    </w:p>
    <w:p/>
    <w:p>
      <w:r>
        <w:t>Prayer:</w:t>
      </w:r>
    </w:p>
    <w:p>
      <w:r>
        <w:t>God, thank You that Your plan of blessing includes me.</w:t>
      </w:r>
    </w:p>
    <w:p/>
    <w:p/>
    <w:p>
      <w:r>
        <w:t>Day 3 – The Star and the King</w:t>
      </w:r>
    </w:p>
    <w:p>
      <w:r>
        <w:t>Prophecy:</w:t>
      </w:r>
    </w:p>
    <w:p>
      <w:r>
        <w:t>“I see him, but not now; I behold him, but not near. A star will come out of Jacob; a scepter will rise out of Israel.”</w:t>
      </w:r>
    </w:p>
    <w:p>
      <w:r>
        <w:t>– Numbers 24:17 (NIV)</w:t>
      </w:r>
    </w:p>
    <w:p/>
    <w:p>
      <w:r>
        <w:t>Fulfillment:</w:t>
      </w:r>
    </w:p>
    <w:p>
      <w:r>
        <w:t>“After Jesus was born in Bethlehem, Magi from the east came to Jerusalem and asked, ‘Where is the one who has been born king of the Jews? We saw his star when it rose and have come to worship him.’”</w:t>
      </w:r>
    </w:p>
    <w:p>
      <w:r>
        <w:t>– Matthew 2:1–2 (NIV)</w:t>
      </w:r>
    </w:p>
    <w:p/>
    <w:p>
      <w:r>
        <w:t>Reflection:</w:t>
      </w:r>
    </w:p>
    <w:p>
      <w:r>
        <w:t>It’s no mistake that a star led the wise men to Jesus. God had promised it hundreds of years earlier. You’ve probably heard about the star — but did you know this same prophecy also mentions a scepter? A scepter is what kings hold to show their power and authority. So the star pointed the way, but the scepter revealed who He was — the promised King.</w:t>
      </w:r>
    </w:p>
    <w:p/>
    <w:p>
      <w:r>
        <w:t>Prayer:</w:t>
      </w:r>
    </w:p>
    <w:p>
      <w:r>
        <w:t>Jesus, You are the King who came for us. Help me honor You not just with words, but with my whole life.</w:t>
      </w:r>
    </w:p>
    <w:p/>
    <w:p/>
    <w:p>
      <w:r>
        <w:t>Day 4 – Born of a Virgin</w:t>
      </w:r>
    </w:p>
    <w:p>
      <w:r>
        <w:t>Prophecy:</w:t>
      </w:r>
    </w:p>
    <w:p>
      <w:r>
        <w:t>“Therefore the Lord himself will give you a sign: The virgin will conceive and give birth to a son, and will call him Immanuel.”</w:t>
      </w:r>
    </w:p>
    <w:p>
      <w:r>
        <w:t>– Isaiah 7:14 (NIV)</w:t>
      </w:r>
    </w:p>
    <w:p/>
    <w:p>
      <w:r>
        <w:t>Fulfillment:</w:t>
      </w:r>
    </w:p>
    <w:p>
      <w:r>
        <w:t>“All this took place to fulfill what the Lord had said through the prophet: ‘The virgin will conceive and give birth to a son, and they will call him Immanuel’ (which means ‘God with us’).”</w:t>
      </w:r>
    </w:p>
    <w:p>
      <w:r>
        <w:t>– Matthew 1:22–23 (NIV)</w:t>
      </w:r>
    </w:p>
    <w:p/>
    <w:p>
      <w:r>
        <w:t>Reflection:</w:t>
      </w:r>
    </w:p>
    <w:p>
      <w:r>
        <w:t>You’ve probably heard that Jesus was born of a virgin — but did you know this miracle was promised over 700 years before it happened? God chose Mary and Joseph for this moment. Joseph became Jesus’ earthly father, but His true Father was God Himself. That’s why this child could be called Immanuel — God with us. The Son of God stepped into our world as one of us.</w:t>
      </w:r>
    </w:p>
    <w:p/>
    <w:p>
      <w:r>
        <w:t>Prayer:</w:t>
      </w:r>
    </w:p>
    <w:p>
      <w:r>
        <w:t>Father, thank You for sending Your Son, Jesus, to be both fully God and fully human — so You could be with us.</w:t>
      </w:r>
    </w:p>
    <w:p/>
    <w:p/>
    <w:p>
      <w:r>
        <w:t>Day 5 – Born in Bethlehem</w:t>
      </w:r>
    </w:p>
    <w:p>
      <w:r>
        <w:t>Prophecy:</w:t>
      </w:r>
    </w:p>
    <w:p>
      <w:r>
        <w:t>“But you, Bethlehem Ephrathah, though you are small among the clans of Judah, out of you will come for me one who will be ruler over Israel, whose origins are from of old, from ancient times.”</w:t>
      </w:r>
    </w:p>
    <w:p>
      <w:r>
        <w:t>– Micah 5:2 (NIV)</w:t>
      </w:r>
    </w:p>
    <w:p/>
    <w:p>
      <w:r>
        <w:t>Fulfillment:</w:t>
      </w:r>
    </w:p>
    <w:p>
      <w:r>
        <w:t>“After Jesus was born in Bethlehem in Judea, during the time of King Herod…”</w:t>
      </w:r>
    </w:p>
    <w:p>
      <w:r>
        <w:t>– Matthew 2:1 (NIV)</w:t>
      </w:r>
    </w:p>
    <w:p/>
    <w:p>
      <w:r>
        <w:t>Reflection:</w:t>
      </w:r>
    </w:p>
    <w:p>
      <w:r>
        <w:t>Mary and Joseph lived in Nazareth, but a Roman census required them to travel to Joseph’s hometown—Bethlehem. That trip, set in motion by government orders, fulfilled God’s ancient promise. Bethlehem means house of bread, and from that small town came the Bread of Life. God used ordinary circumstances to carry out an extraordinary plan.</w:t>
      </w:r>
    </w:p>
    <w:p/>
    <w:p>
      <w:r>
        <w:t>Prayer:</w:t>
      </w:r>
    </w:p>
    <w:p>
      <w:r>
        <w:t>Lord, thank You for working through everyday events to fulfill Your promises.</w:t>
      </w:r>
    </w:p>
    <w:p/>
    <w:p/>
    <w:p>
      <w:r>
        <w:t>Day 6 – Weeping in Ramah</w:t>
      </w:r>
    </w:p>
    <w:p>
      <w:r>
        <w:t>Prophecy:</w:t>
      </w:r>
    </w:p>
    <w:p>
      <w:r>
        <w:t>“A voice is heard in Ramah, mourning and great weeping, Rachel weeping for her children and refusing to be comforted, because they are no more.”</w:t>
      </w:r>
    </w:p>
    <w:p>
      <w:r>
        <w:t>– Jeremiah 31:15 (NIV)</w:t>
      </w:r>
    </w:p>
    <w:p/>
    <w:p>
      <w:r>
        <w:t>Fulfillment:</w:t>
      </w:r>
    </w:p>
    <w:p>
      <w:r>
        <w:t>“When Herod realized that he had been outwitted by the Magi, he was furious, and he gave orders to kill all the boys in Bethlehem and its vicinity who were two years old and under… Then what was said through the prophet Jeremiah was fulfilled.”</w:t>
      </w:r>
    </w:p>
    <w:p>
      <w:r>
        <w:t>– Matthew 2:16–17 (NIV)</w:t>
      </w:r>
    </w:p>
    <w:p/>
    <w:p>
      <w:r>
        <w:t>Reflection:</w:t>
      </w:r>
    </w:p>
    <w:p>
      <w:r>
        <w:t>Jeremiah first wrote these words hundreds of years before Jesus was born. He spoke of deep grief in Israel — a mother weeping for her lost children. Centuries later, that same prophecy came true when Herod ordered the deaths of Bethlehem’s baby boys. It’s a heartbreaking moment, yet it reminds us that God saw it coming and was already bringing His plan of redemption through Jesus.</w:t>
      </w:r>
    </w:p>
    <w:p/>
    <w:p>
      <w:r>
        <w:t>Prayer:</w:t>
      </w:r>
    </w:p>
    <w:p>
      <w:r>
        <w:t>God, thank You that even in sorrow, Your plan never fails. Bring hope to those who are hurting today.</w:t>
      </w:r>
    </w:p>
    <w:p/>
    <w:p/>
    <w:p>
      <w:r>
        <w:t>Day 7 – Out of Egypt</w:t>
      </w:r>
    </w:p>
    <w:p>
      <w:r>
        <w:t>Prophecy:</w:t>
      </w:r>
    </w:p>
    <w:p>
      <w:r>
        <w:t>“When Israel was a child, I loved him, and out of Egypt I called my son.”</w:t>
      </w:r>
    </w:p>
    <w:p>
      <w:r>
        <w:t>– Hosea 11:1 (NIV)</w:t>
      </w:r>
    </w:p>
    <w:p/>
    <w:p>
      <w:r>
        <w:t>Fulfillment:</w:t>
      </w:r>
    </w:p>
    <w:p>
      <w:r>
        <w:t>“So he got up, took the child and his mother during the night and left for Egypt, where he stayed until the death of Herod. And so was fulfilled what the Lord had said through the prophet: ‘Out of Egypt I called my son.’”</w:t>
      </w:r>
    </w:p>
    <w:p>
      <w:r>
        <w:t>– Matthew 2:14–15 (NIV)</w:t>
      </w:r>
    </w:p>
    <w:p/>
    <w:p>
      <w:r>
        <w:t>Reflection:</w:t>
      </w:r>
    </w:p>
    <w:p>
      <w:r>
        <w:t>Before Herod could harm Jesus, God sent an angel to warn Joseph in a dream. Joseph listened — and that obedience saved his family and fulfilled prophecy. Herod tried to stop Jesus, but he failed. Many have tried since, and they’ve all failed. God’s plan always prevails. The same God who spoke to Joseph still speaks to hearts that are listening today.</w:t>
      </w:r>
    </w:p>
    <w:p/>
    <w:p>
      <w:r>
        <w:t>Prayer:</w:t>
      </w:r>
    </w:p>
    <w:p>
      <w:r>
        <w:t>God, help me to listen when You speak and trust that Your plan can’t be stopped.</w:t>
      </w:r>
    </w:p>
    <w:p/>
    <w:p/>
    <w:p>
      <w:r>
        <w:t>Day 8 – Called a Nazarene</w:t>
      </w:r>
    </w:p>
    <w:p>
      <w:r>
        <w:t>Prophecy:</w:t>
      </w:r>
    </w:p>
    <w:p>
      <w:r>
        <w:t>“In the past he humbled the land of Zebulun and the land of Naphtali, but in the future he will honor Galilee of the nations, by the Way of the Sea, beyond the Jordan—</w:t>
      </w:r>
    </w:p>
    <w:p>
      <w:r>
        <w:t>The people walking in darkness have seen a great light; on those living in the land of deep darkness a light has dawned.”</w:t>
      </w:r>
    </w:p>
    <w:p>
      <w:r>
        <w:t>– Isaiah 9:1–2 (NIV)</w:t>
      </w:r>
    </w:p>
    <w:p/>
    <w:p>
      <w:r>
        <w:t>Fulfillment:</w:t>
      </w:r>
    </w:p>
    <w:p>
      <w:r>
        <w:t>“So was fulfilled what was said through the prophets, that he would be called a Nazarene.”</w:t>
      </w:r>
    </w:p>
    <w:p>
      <w:r>
        <w:t>– Matthew 2:23 (NIV)</w:t>
      </w:r>
    </w:p>
    <w:p/>
    <w:p>
      <w:r>
        <w:t>Reflection:</w:t>
      </w:r>
    </w:p>
    <w:p>
      <w:r>
        <w:t>Nazareth was a small, overlooked town in Galilee — the kind of place people didn’t expect much from. One disciple even asked, “Can anything good come from Nazareth?” (John 1:46). But that’s exactly where God chose to honor Galilee with the light of His Son.</w:t>
      </w:r>
    </w:p>
    <w:p>
      <w:r>
        <w:t>It’s amazing — prophecy said the Messiah would come from Bethlehem, be called out of Egypt, and honor Galilee with His light… and Jesus fulfilled every one of them. God’s plan was perfect from every angle.</w:t>
      </w:r>
    </w:p>
    <w:p/>
    <w:p>
      <w:r>
        <w:t>Prayer:</w:t>
      </w:r>
    </w:p>
    <w:p>
      <w:r>
        <w:t>God, thank You for shining Your light where the world least expects it. Let Your light shine through me today.</w:t>
      </w:r>
    </w:p>
    <w:p/>
    <w:p>
      <w:r>
        <w:t>Day 9 – The Son of David</w:t>
      </w:r>
    </w:p>
    <w:p>
      <w:r>
        <w:t>Prophecy:</w:t>
      </w:r>
    </w:p>
    <w:p>
      <w:r>
        <w:t>“When your days are over and you rest with your ancestors, I will raise up your offspring to succeed you...”</w:t>
      </w:r>
    </w:p>
    <w:p>
      <w:r>
        <w:t>– 2 Samuel 7:12–13 (NIV)</w:t>
      </w:r>
    </w:p>
    <w:p/>
    <w:p>
      <w:r>
        <w:t>Fulfillment:</w:t>
      </w:r>
    </w:p>
    <w:p>
      <w:r>
        <w:t>“The Lord God will give him the throne of his father David...”</w:t>
      </w:r>
    </w:p>
    <w:p>
      <w:r>
        <w:t>– Luke 1:32–33 (NIV)</w:t>
      </w:r>
    </w:p>
    <w:p/>
    <w:p>
      <w:r>
        <w:t>Reflection:</w:t>
      </w:r>
    </w:p>
    <w:p>
      <w:r>
        <w:t>This prophecy precisely predicts the Messiah’s family line. Jesus comes from David’s line through both Mary and Joseph. Mary gives Him the biological connection, and Joseph gives Him the legal right to David’s throne. His kingship began in a manger, not a palace.</w:t>
      </w:r>
    </w:p>
    <w:p/>
    <w:p>
      <w:r>
        <w:t>Prayer:</w:t>
      </w:r>
    </w:p>
    <w:p>
      <w:r>
        <w:t>Jesus, reign in my life and lead me every day.</w:t>
      </w:r>
    </w:p>
    <w:p/>
    <w:p>
      <w:r>
        <w:t>Day 10 – The Child Called Mighty God</w:t>
      </w:r>
    </w:p>
    <w:p>
      <w:r>
        <w:t>Prophecy:</w:t>
      </w:r>
    </w:p>
    <w:p>
      <w:r>
        <w:t>“For to us a child is born, to us a son is given… and he will be called Wonderful Counselor, Mighty God...”</w:t>
      </w:r>
    </w:p>
    <w:p>
      <w:r>
        <w:t>– Isaiah 9:6 (NIV)</w:t>
      </w:r>
    </w:p>
    <w:p/>
    <w:p>
      <w:r>
        <w:t>Fulfillment:</w:t>
      </w:r>
    </w:p>
    <w:p>
      <w:r>
        <w:t>“Today… a Savior has been born to you; he is the Messiah, the Lord.”</w:t>
      </w:r>
    </w:p>
    <w:p>
      <w:r>
        <w:t>– Luke 2:11 (NIV)</w:t>
      </w:r>
    </w:p>
    <w:p/>
    <w:p>
      <w:r>
        <w:t>Reflection:</w:t>
      </w:r>
    </w:p>
    <w:p>
      <w:r>
        <w:t>Isaiah gives us something incredible to think about — a child called Mighty God, a son called Everlasting Father. Only Jesus fits that description. Heaven wrapped in swaddling cloths.</w:t>
      </w:r>
    </w:p>
    <w:p/>
    <w:p>
      <w:r>
        <w:t>Prayer:</w:t>
      </w:r>
    </w:p>
    <w:p>
      <w:r>
        <w:t>Jesus, help me marvel again at who You are.</w:t>
      </w:r>
    </w:p>
    <w:p/>
    <w:p>
      <w:r>
        <w:t>Day 11 – Light for the Whole World</w:t>
      </w:r>
    </w:p>
    <w:p>
      <w:r>
        <w:t>Prophecy:</w:t>
      </w:r>
    </w:p>
    <w:p>
      <w:r>
        <w:t>“I will also make you a light for the Gentiles...”</w:t>
      </w:r>
    </w:p>
    <w:p>
      <w:r>
        <w:t>– Isaiah 49:6 (NIV)</w:t>
      </w:r>
    </w:p>
    <w:p/>
    <w:p>
      <w:r>
        <w:t>Fulfillment:</w:t>
      </w:r>
    </w:p>
    <w:p>
      <w:r>
        <w:t>“Simeon… praised God… ‘a light for revelation to the Gentiles…’”</w:t>
      </w:r>
    </w:p>
    <w:p>
      <w:r>
        <w:t>– Luke 2:27–32 (NIV)</w:t>
      </w:r>
    </w:p>
    <w:p/>
    <w:p>
      <w:r>
        <w:t>Reflection:</w:t>
      </w:r>
    </w:p>
    <w:p>
      <w:r>
        <w:t>Simeon, led by the Holy Spirit, recognized Jesus as the fulfillment of Isaiah’s prophecy. “Gentile” means anyone not Jewish — which includes most of us. Jesus is the Light for the whole world.</w:t>
      </w:r>
    </w:p>
    <w:p/>
    <w:p>
      <w:r>
        <w:t>Prayer:</w:t>
      </w:r>
    </w:p>
    <w:p>
      <w:r>
        <w:t>Holy Spirit, help me see Jesus as the Light for all people.</w:t>
      </w:r>
    </w:p>
    <w:p/>
    <w:p>
      <w:r>
        <w:t>Day 12 – The Messenger Who Goes Before Him</w:t>
      </w:r>
    </w:p>
    <w:p>
      <w:r>
        <w:t>Prophecy:</w:t>
      </w:r>
    </w:p>
    <w:p>
      <w:r>
        <w:t>“I will send my messenger, who will prepare the way before me.”</w:t>
      </w:r>
    </w:p>
    <w:p>
      <w:r>
        <w:t>– Malachi 3:1 (NIV)</w:t>
      </w:r>
    </w:p>
    <w:p/>
    <w:p>
      <w:r>
        <w:t>Fulfillment:</w:t>
      </w:r>
    </w:p>
    <w:p>
      <w:r>
        <w:t>“You will go on before the Lord to prepare the way for him.”</w:t>
      </w:r>
    </w:p>
    <w:p>
      <w:r>
        <w:t>– Luke 1:76 (NIV)</w:t>
      </w:r>
    </w:p>
    <w:p/>
    <w:p>
      <w:r>
        <w:t>Reflection:</w:t>
      </w:r>
    </w:p>
    <w:p>
      <w:r>
        <w:t>Before Jesus began His ministry, God sent John the Baptist to prepare people’s hearts. John wasn’t the light; he pointed people to the light.</w:t>
      </w:r>
    </w:p>
    <w:p/>
    <w:p>
      <w:r>
        <w:t>Prayer:</w:t>
      </w:r>
    </w:p>
    <w:p>
      <w:r>
        <w:t>Lord, prepare my heart for Jesus.</w:t>
      </w:r>
    </w:p>
    <w:p/>
    <w:p>
      <w:r>
        <w:t>Day 13 – Kings Will Come to Worship Him</w:t>
      </w:r>
    </w:p>
    <w:p>
      <w:r>
        <w:t>Prophecy:</w:t>
      </w:r>
    </w:p>
    <w:p>
      <w:r>
        <w:t>“May the kings… bring tribute… May all kings bow down to him…”</w:t>
      </w:r>
    </w:p>
    <w:p>
      <w:r>
        <w:t>– Psalm 72:10–11 (NIV)</w:t>
      </w:r>
    </w:p>
    <w:p/>
    <w:p>
      <w:r>
        <w:t>Fulfillment:</w:t>
      </w:r>
    </w:p>
    <w:p>
      <w:r>
        <w:t>“They bowed down and worshiped him… and presented gifts…”</w:t>
      </w:r>
    </w:p>
    <w:p>
      <w:r>
        <w:t>– Matthew 2:11 (NIV)</w:t>
      </w:r>
    </w:p>
    <w:p/>
    <w:p>
      <w:r>
        <w:t>Reflection:</w:t>
      </w:r>
    </w:p>
    <w:p>
      <w:r>
        <w:t>God said kings would bring gifts to the Messiah. When the Magi bowed before Jesus, they fulfilled this prophecy. It raises a simple question: What will you bring to your King?</w:t>
      </w:r>
    </w:p>
    <w:p/>
    <w:p>
      <w:r>
        <w:t>Prayer:</w:t>
      </w:r>
    </w:p>
    <w:p>
      <w:r>
        <w:t>Jesus, help me bring You my best.</w:t>
      </w:r>
    </w:p>
    <w:p/>
    <w:p>
      <w:r>
        <w:t>Day 14 – Declared the Son of God</w:t>
      </w:r>
    </w:p>
    <w:p>
      <w:r>
        <w:t>Prophecy:</w:t>
      </w:r>
    </w:p>
    <w:p>
      <w:r>
        <w:t>“You are my son; today I have become your father.”</w:t>
      </w:r>
    </w:p>
    <w:p>
      <w:r>
        <w:t>– Psalm 2:7 (NIV)</w:t>
      </w:r>
    </w:p>
    <w:p/>
    <w:p>
      <w:r>
        <w:t>Fulfillment:</w:t>
      </w:r>
    </w:p>
    <w:p>
      <w:r>
        <w:t>“You are my Son, whom I love; with you I am well pleased.”</w:t>
      </w:r>
    </w:p>
    <w:p>
      <w:r>
        <w:t>– Mark 1:11 (NIV)</w:t>
      </w:r>
    </w:p>
    <w:p/>
    <w:p>
      <w:r>
        <w:t>Reflection:</w:t>
      </w:r>
    </w:p>
    <w:p>
      <w:r>
        <w:t>God Himself identified Jesus as His Son. The child born in Bethlehem is the One God calls “My Son.”</w:t>
      </w:r>
    </w:p>
    <w:p/>
    <w:p>
      <w:r>
        <w:t>Prayer:</w:t>
      </w:r>
    </w:p>
    <w:p>
      <w:r>
        <w:t>Father, help me follow Jesus faithfully.</w:t>
      </w:r>
    </w:p>
    <w:p/>
    <w:p>
      <w:r>
        <w:t>Day 15 – The Prince of Peace Brings Peace to Us</w:t>
      </w:r>
    </w:p>
    <w:p>
      <w:r>
        <w:t>Prophecy:</w:t>
      </w:r>
    </w:p>
    <w:p>
      <w:r>
        <w:t>“Of the greatness of his government and peace there will be no end…”</w:t>
      </w:r>
    </w:p>
    <w:p>
      <w:r>
        <w:t>– Isaiah 9:7 (NIV)</w:t>
      </w:r>
    </w:p>
    <w:p/>
    <w:p>
      <w:r>
        <w:t>Fulfillment:</w:t>
      </w:r>
    </w:p>
    <w:p>
      <w:r>
        <w:t>“On earth peace to those on whom his favor rests.”</w:t>
      </w:r>
    </w:p>
    <w:p>
      <w:r>
        <w:t>– Luke 2:14 (NIV)</w:t>
      </w:r>
    </w:p>
    <w:p/>
    <w:p>
      <w:r>
        <w:t>Reflection:</w:t>
      </w:r>
    </w:p>
    <w:p>
      <w:r>
        <w:t>The angels announced that peace had finally arrived. Not political peace — heart peace. Peace between us and God.</w:t>
      </w:r>
    </w:p>
    <w:p/>
    <w:p>
      <w:r>
        <w:t>Prayer:</w:t>
      </w:r>
    </w:p>
    <w:p>
      <w:r>
        <w:t>Jesus, let Your peace fill my heart today.</w:t>
      </w:r>
    </w:p>
    <w:p/>
    <w:p>
      <w:r>
        <w:t>Day 16 – A Shepherd for God’s People</w:t>
      </w:r>
    </w:p>
    <w:p>
      <w:r>
        <w:t>Prophecy:</w:t>
      </w:r>
    </w:p>
    <w:p>
      <w:r>
        <w:t>“He will stand and shepherd his flock…”</w:t>
      </w:r>
    </w:p>
    <w:p>
      <w:r>
        <w:t>– Micah 5:4 (NIV)</w:t>
      </w:r>
    </w:p>
    <w:p/>
    <w:p>
      <w:r>
        <w:t>Fulfillment:</w:t>
      </w:r>
    </w:p>
    <w:p>
      <w:r>
        <w:t>“A ruler who will shepherd my people Israel.”</w:t>
      </w:r>
    </w:p>
    <w:p>
      <w:r>
        <w:t>– Matthew 2:6 (NIV)</w:t>
      </w:r>
    </w:p>
    <w:p/>
    <w:p>
      <w:r>
        <w:t>Reflection:</w:t>
      </w:r>
    </w:p>
    <w:p>
      <w:r>
        <w:t>Micah said the Messiah would be a Shepherd — someone who guides, protects, and cares. Jesus leads us personally with strength and compassion.</w:t>
      </w:r>
    </w:p>
    <w:p/>
    <w:p>
      <w:r>
        <w:t>Prayer:</w:t>
      </w:r>
    </w:p>
    <w:p>
      <w:r>
        <w:t>Jesus, Shepherd my life.</w:t>
      </w:r>
    </w:p>
    <w:p/>
    <w:p>
      <w:r>
        <w:t>Day 17 – The One Who Carries Our Sin</w:t>
      </w:r>
    </w:p>
    <w:p>
      <w:r>
        <w:t>Prophecy:</w:t>
      </w:r>
    </w:p>
    <w:p>
      <w:r>
        <w:t>“He was pierced for our transgressions… by his wounds we are healed.”</w:t>
      </w:r>
    </w:p>
    <w:p>
      <w:r>
        <w:t>– Isaiah 53:5 (NIV)</w:t>
      </w:r>
    </w:p>
    <w:p/>
    <w:p>
      <w:r>
        <w:t>Fulfillment:</w:t>
      </w:r>
    </w:p>
    <w:p>
      <w:r>
        <w:t>“He himself bore our sins…”</w:t>
      </w:r>
    </w:p>
    <w:p>
      <w:r>
        <w:t>– 1 Peter 2:24 (NIV)</w:t>
      </w:r>
    </w:p>
    <w:p/>
    <w:p>
      <w:r>
        <w:t>Reflection:</w:t>
      </w:r>
    </w:p>
    <w:p>
      <w:r>
        <w:t>We love the lights and gifts of Christmas, but Isaiah reminds us of the deeper reason Jesus came — to carry our sin and bring us peace with God.</w:t>
      </w:r>
    </w:p>
    <w:p/>
    <w:p>
      <w:r>
        <w:t>Prayer:</w:t>
      </w:r>
    </w:p>
    <w:p>
      <w:r>
        <w:t>Jesus, thank You for carrying my sin.</w:t>
      </w:r>
    </w:p>
    <w:p/>
    <w:p>
      <w:r>
        <w:t>Day 19 – Betrayed for Thirty Pieces of Silver</w:t>
      </w:r>
    </w:p>
    <w:p>
      <w:r>
        <w:t>Prophecy:</w:t>
      </w:r>
    </w:p>
    <w:p>
      <w:r>
        <w:t>“They paid me thirty pieces of silver… ‘Throw it to the potter.’”</w:t>
      </w:r>
    </w:p>
    <w:p>
      <w:r>
        <w:t>– Zechariah 11:12–13 (NIV)</w:t>
      </w:r>
    </w:p>
    <w:p/>
    <w:p>
      <w:r>
        <w:t>Fulfillment:</w:t>
      </w:r>
    </w:p>
    <w:p>
      <w:r>
        <w:t>“They counted out thirty pieces of silver…”</w:t>
      </w:r>
    </w:p>
    <w:p>
      <w:r>
        <w:t>– Matthew 26:14–15 (NIV)</w:t>
      </w:r>
    </w:p>
    <w:p/>
    <w:p>
      <w:r>
        <w:t>“The priests… used the money to buy the potter’s field.”</w:t>
      </w:r>
    </w:p>
    <w:p>
      <w:r>
        <w:t>– Matthew 27:6–7 (NIV)</w:t>
      </w:r>
    </w:p>
    <w:p/>
    <w:p>
      <w:r>
        <w:t>Reflection:</w:t>
      </w:r>
    </w:p>
    <w:p>
      <w:r>
        <w:t>Zechariah predicted the exact price of the betrayal and even that the money would go to a potter. Judas accepted thirty pieces of silver, and those coins bought the potter’s field. Nothing in Jesus’ story was accidental.</w:t>
      </w:r>
    </w:p>
    <w:p/>
    <w:p>
      <w:r>
        <w:t>Prayer:</w:t>
      </w:r>
    </w:p>
    <w:p>
      <w:r>
        <w:t>Jesus, thank You for choosing obedience even when it cost You everything.</w:t>
      </w:r>
    </w:p>
    <w:p/>
    <w:p/>
    <w:p>
      <w:r>
        <w:t>Day 20 – They Will Look on the One They Pierced</w:t>
      </w:r>
    </w:p>
    <w:p>
      <w:r>
        <w:t>Prophecy:</w:t>
      </w:r>
    </w:p>
    <w:p>
      <w:r>
        <w:t>“They will look on me, the one they have pierced.”</w:t>
      </w:r>
    </w:p>
    <w:p>
      <w:r>
        <w:t>– Zechariah 12:10 (NIV)</w:t>
      </w:r>
    </w:p>
    <w:p/>
    <w:p>
      <w:r>
        <w:t>Fulfillment:</w:t>
      </w:r>
    </w:p>
    <w:p>
      <w:r>
        <w:t>“One of the soldiers pierced Jesus’ side… These things happened so that the scripture would be fulfilled… ‘They will look on the one they have pierced.’”</w:t>
      </w:r>
    </w:p>
    <w:p>
      <w:r>
        <w:t>– John 19:34–37 (NIV)</w:t>
      </w:r>
    </w:p>
    <w:p/>
    <w:p>
      <w:r>
        <w:t>Reflection:</w:t>
      </w:r>
    </w:p>
    <w:p>
      <w:r>
        <w:t>Zechariah said the Messiah would be pierced. At the cross, this happened exactly.</w:t>
      </w:r>
    </w:p>
    <w:p/>
    <w:p>
      <w:r>
        <w:t>Prayer:</w:t>
      </w:r>
    </w:p>
    <w:p>
      <w:r>
        <w:t>Jesus, thank You for being pierced for me.</w:t>
      </w:r>
    </w:p>
    <w:p/>
    <w:p/>
    <w:p>
      <w:r>
        <w:t>Day 21 – Pierced Hands and Divided Garments</w:t>
      </w:r>
    </w:p>
    <w:p>
      <w:r>
        <w:t>Prophecy:</w:t>
      </w:r>
    </w:p>
    <w:p>
      <w:r>
        <w:t>“They pierce my hands and my feet… They divide my clothes among them and cast lots for my garment.”</w:t>
      </w:r>
    </w:p>
    <w:p>
      <w:r>
        <w:t>– Psalm 22:16, 18 (NIV)</w:t>
      </w:r>
    </w:p>
    <w:p/>
    <w:p>
      <w:r>
        <w:t>Fulfillment:</w:t>
      </w:r>
    </w:p>
    <w:p>
      <w:r>
        <w:t>“When they crucified him… they divided up his clothes by casting lots.”</w:t>
      </w:r>
    </w:p>
    <w:p>
      <w:r>
        <w:t>– Matthew 27:35 (NIV)</w:t>
      </w:r>
    </w:p>
    <w:p/>
    <w:p>
      <w:r>
        <w:t>Reflection:</w:t>
      </w:r>
    </w:p>
    <w:p>
      <w:r>
        <w:t>Jesus quoted Psalm 22 from the cross, pointing to the prophecy He was fulfilling. If He fulfills Scripture with this precision, we can trust every promise He makes.</w:t>
      </w:r>
    </w:p>
    <w:p/>
    <w:p>
      <w:r>
        <w:t>Prayer:</w:t>
      </w:r>
    </w:p>
    <w:p>
      <w:r>
        <w:t>Jesus, help me trust Your promises.</w:t>
      </w:r>
    </w:p>
    <w:p/>
    <w:p/>
    <w:p>
      <w:r>
        <w:t>Day 22 – The Silent Savior</w:t>
      </w:r>
    </w:p>
    <w:p>
      <w:r>
        <w:t>Prophecy:</w:t>
      </w:r>
    </w:p>
    <w:p>
      <w:r>
        <w:t>“He was oppressed and afflicted, yet he did not open his mouth…”</w:t>
      </w:r>
    </w:p>
    <w:p>
      <w:r>
        <w:t>– Isaiah 53:7 (NIV)</w:t>
      </w:r>
    </w:p>
    <w:p/>
    <w:p>
      <w:r>
        <w:t>Fulfillment:</w:t>
      </w:r>
    </w:p>
    <w:p>
      <w:r>
        <w:t>“Jesus made no reply, not even to a single charge…”</w:t>
      </w:r>
    </w:p>
    <w:p>
      <w:r>
        <w:t>– Matthew 27:14 (NIV)</w:t>
      </w:r>
    </w:p>
    <w:p/>
    <w:p>
      <w:r>
        <w:t>Reflection:</w:t>
      </w:r>
    </w:p>
    <w:p>
      <w:r>
        <w:t>Jesus chose silence before Pilate. He obeyed out of love.</w:t>
      </w:r>
    </w:p>
    <w:p/>
    <w:p>
      <w:r>
        <w:t>Prayer:</w:t>
      </w:r>
    </w:p>
    <w:p>
      <w:r>
        <w:t>Lord, help me trust Your quiet strength.</w:t>
      </w:r>
    </w:p>
    <w:p/>
    <w:p/>
    <w:p>
      <w:r>
        <w:t>Day 23 – Not One Bone Broken</w:t>
      </w:r>
    </w:p>
    <w:p>
      <w:r>
        <w:t>Prophecy:</w:t>
      </w:r>
    </w:p>
    <w:p>
      <w:r>
        <w:t>“He protects all his bones, not one of them will be broken.”</w:t>
      </w:r>
    </w:p>
    <w:p>
      <w:r>
        <w:t>– Psalm 34:20 (NIV)</w:t>
      </w:r>
    </w:p>
    <w:p/>
    <w:p>
      <w:r>
        <w:t>Fulfillment:</w:t>
      </w:r>
    </w:p>
    <w:p>
      <w:r>
        <w:t>“They did not break his legs…”</w:t>
      </w:r>
    </w:p>
    <w:p>
      <w:r>
        <w:t>– John 19:32–36 (NIV)</w:t>
      </w:r>
    </w:p>
    <w:p/>
    <w:p>
      <w:r>
        <w:t>Reflection:</w:t>
      </w:r>
    </w:p>
    <w:p>
      <w:r>
        <w:t>Even in death, prophecy was fulfilled perfectly. The Lamb of God was unbroken.</w:t>
      </w:r>
    </w:p>
    <w:p/>
    <w:p>
      <w:r>
        <w:t>Prayer:</w:t>
      </w:r>
    </w:p>
    <w:p>
      <w:r>
        <w:t>Jesus, thank You for being the perfect sacrifice.</w:t>
      </w:r>
    </w:p>
    <w:p/>
    <w:p/>
    <w:p>
      <w:r>
        <w:t>Day 24 – Buried in a Rich Man’s Tomb</w:t>
      </w:r>
    </w:p>
    <w:p>
      <w:r>
        <w:t>Prophecy:</w:t>
      </w:r>
    </w:p>
    <w:p>
      <w:r>
        <w:t>“He was assigned a grave with the wicked, and with the rich in his death…”</w:t>
      </w:r>
    </w:p>
    <w:p>
      <w:r>
        <w:t>– Isaiah 53:9 (NIV)</w:t>
      </w:r>
    </w:p>
    <w:p/>
    <w:p>
      <w:r>
        <w:t>Fulfillment:</w:t>
      </w:r>
    </w:p>
    <w:p>
      <w:r>
        <w:t>“Joseph… a rich man… placed the body in his own new tomb.”</w:t>
      </w:r>
    </w:p>
    <w:p>
      <w:r>
        <w:t>– Matthew 27:57–60 (NIV)</w:t>
      </w:r>
    </w:p>
    <w:p/>
    <w:p>
      <w:r>
        <w:t>Reflection:</w:t>
      </w:r>
    </w:p>
    <w:p>
      <w:r>
        <w:t>Jesus died among criminals but was buried in a rich man’s tomb.</w:t>
      </w:r>
    </w:p>
    <w:p/>
    <w:p>
      <w:r>
        <w:t>Prayer:</w:t>
      </w:r>
    </w:p>
    <w:p>
      <w:r>
        <w:t>Jesus, thank You for fulfilling every word.</w:t>
      </w:r>
    </w:p>
    <w:p/>
    <w:p/>
    <w:p>
      <w:r>
        <w:t>Day 25 – The Risen King</w:t>
      </w:r>
    </w:p>
    <w:p>
      <w:r>
        <w:t>Prophecy:</w:t>
      </w:r>
    </w:p>
    <w:p>
      <w:r>
        <w:t>“You will not let your faithful one see decay.”</w:t>
      </w:r>
    </w:p>
    <w:p>
      <w:r>
        <w:t>– Psalm 16:10 (NIV)</w:t>
      </w:r>
    </w:p>
    <w:p/>
    <w:p>
      <w:r>
        <w:t>Fulfillment:</w:t>
      </w:r>
    </w:p>
    <w:p>
      <w:r>
        <w:t>“He is not here; he has risen…”</w:t>
      </w:r>
    </w:p>
    <w:p>
      <w:r>
        <w:t>– Matthew 28:6 (NIV)</w:t>
      </w:r>
    </w:p>
    <w:p/>
    <w:p>
      <w:r>
        <w:t>Reflection:</w:t>
      </w:r>
    </w:p>
    <w:p>
      <w:r>
        <w:t>Christmas joy becomes Easter hope. The child in the manger is the risen King.</w:t>
      </w:r>
    </w:p>
    <w:p/>
    <w:p>
      <w:r>
        <w:t>Prayer:</w:t>
      </w:r>
    </w:p>
    <w:p>
      <w:r>
        <w:t>Jesus, thank You for rising in victory.</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