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Bonus Section: More Prophecies About Jesus</w:t>
      </w:r>
    </w:p>
    <w:p/>
    <w:p>
      <w:r>
        <w:t>Thank you for taking the time to explore the prophetic truth behind Jesus’ life. Every prophecy you’ve read over these 25 days shows something powerful: God keeps His promises, and all of Scripture points to Jesus.</w:t>
      </w:r>
    </w:p>
    <w:p/>
    <w:p>
      <w:r>
        <w:t>Here are 10 more well-known prophecies for you to look into. These weren’t included in the main devotional, but they’re incredible reminders of how accurate, detailed, and trustworthy God’s Word is.</w:t>
      </w:r>
    </w:p>
    <w:p/>
    <w:p>
      <w:r>
        <w:t>(Prophecy → Fulfillment)</w:t>
      </w:r>
    </w:p>
    <w:p/>
    <w:p>
      <w:r>
        <w:t>1. The Rejected Cornerstone</w:t>
      </w:r>
    </w:p>
    <w:p>
      <w:r>
        <w:t>Psalm 118:22 → Matthew 21:42; Acts 4:11</w:t>
      </w:r>
    </w:p>
    <w:p/>
    <w:p>
      <w:r>
        <w:t>2. The Messiah Greater Than David</w:t>
      </w:r>
    </w:p>
    <w:p>
      <w:r>
        <w:t>Psalm 110:1 → Matthew 22:41–45</w:t>
      </w:r>
    </w:p>
    <w:p/>
    <w:p>
      <w:r>
        <w:t>3. A Priest Forever (Melchizedek)</w:t>
      </w:r>
    </w:p>
    <w:p>
      <w:r>
        <w:t>Psalm 110:4 → Hebrews 7:17</w:t>
      </w:r>
    </w:p>
    <w:p/>
    <w:p>
      <w:r>
        <w:t>4. Zeal for God’s House</w:t>
      </w:r>
    </w:p>
    <w:p>
      <w:r>
        <w:t>Psalm 69:9 → John 2:17</w:t>
      </w:r>
    </w:p>
    <w:p/>
    <w:p>
      <w:r>
        <w:t>5. He Will Speak in Parables</w:t>
      </w:r>
    </w:p>
    <w:p>
      <w:r>
        <w:t>Psalm 78:2 → Matthew 13:34–35</w:t>
      </w:r>
    </w:p>
    <w:p/>
    <w:p>
      <w:r>
        <w:t>6. God’s Chosen Servant</w:t>
      </w:r>
    </w:p>
    <w:p>
      <w:r>
        <w:t>Isaiah 42:1 → Matthew 12:17–21</w:t>
      </w:r>
    </w:p>
    <w:p/>
    <w:p>
      <w:r>
        <w:t>7. Son of Man Coming on the Clouds</w:t>
      </w:r>
    </w:p>
    <w:p>
      <w:r>
        <w:t>Daniel 7:13–14 → Matthew 26:64</w:t>
      </w:r>
    </w:p>
    <w:p/>
    <w:p>
      <w:r>
        <w:t>8. The Ruler From Judah</w:t>
      </w:r>
    </w:p>
    <w:p>
      <w:r>
        <w:t>Genesis 49:10 → Matthew 1:2–3</w:t>
      </w:r>
    </w:p>
    <w:p/>
    <w:p>
      <w:r>
        <w:t>9. His Peace Will Reach the Nations</w:t>
      </w:r>
    </w:p>
    <w:p>
      <w:r>
        <w:t>Zechariah 9:10 → Ephesians 2:14–17</w:t>
      </w:r>
    </w:p>
    <w:p/>
    <w:p>
      <w:r>
        <w:t>10. The Nations Will Come to the Lord</w:t>
      </w:r>
    </w:p>
    <w:p>
      <w:r>
        <w:t>Micah 4:1–2 → Acts 15:14–17</w:t>
      </w:r>
    </w:p>
    <w:p/>
    <w:p>
      <w:r>
        <w:t>There are many more prophecies like these. The deeper we look into the Word of God, the clearer we see this truth:</w:t>
      </w:r>
    </w:p>
    <w:p/>
    <w:p>
      <w:r>
        <w:t>Every page points to Jesus.</w:t>
      </w:r>
    </w:p>
    <w:p>
      <w:r>
        <w:t>Every promise leads to Jesus.</w:t>
      </w:r>
    </w:p>
    <w:p>
      <w:r>
        <w:t>And every prophecy is fulfilled in Jesus.</w:t>
      </w:r>
    </w:p>
    <w:p/>
    <w:p>
      <w:r>
        <w:t>Merry Christmas — may the One Scripture points to fill your heart with hope, peace, and joy this season.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