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Case for a Creator – Student Edition</w:t>
        <w:br/>
        <w:t>10-Week Curriculum</w:t>
      </w:r>
    </w:p>
    <w:p>
      <w:pPr>
        <w:pStyle w:val="Heading1"/>
      </w:pPr>
      <w:r>
        <w:t>Week 1 – Faith vs. Fact: Getting Started</w:t>
      </w:r>
    </w:p>
    <w:p>
      <w:r>
        <w:t>Opening Prayer: Student volunteer</w:t>
      </w:r>
    </w:p>
    <w:p>
      <w:pPr>
        <w:pStyle w:val="Heading2"/>
      </w:pPr>
      <w:r>
        <w:t>Teaching Points:</w:t>
      </w:r>
    </w:p>
    <w:p>
      <w:r>
        <w:t>• Faith and science are often seen as enemies, but they actually deal with different kinds of truth.</w:t>
        <w:br/>
        <w:t>• Fact: A reality that can be demonstrated or verified by evidence. Example: Water boils at 212°F at sea level.</w:t>
        <w:br/>
        <w:t>• Faith: Trust or confidence in something or someone, often based on evidence but not requiring absolute proof. Example: Trusting a chair will hold you because chairs generally do.</w:t>
      </w:r>
    </w:p>
    <w:p>
      <w:pPr>
        <w:pStyle w:val="Heading2"/>
      </w:pPr>
      <w:r>
        <w:t>Activity: “Faith or Fact?”</w:t>
      </w:r>
    </w:p>
    <w:p>
      <w:r>
        <w:t>Present each statement and have students decide: Fact, Faith, or Both? Then discuss why.</w:t>
      </w:r>
    </w:p>
    <w:p>
      <w:r>
        <w:t>• The Earth orbits around the Sun once every 365.25 days. – Fact (scientifically observable).</w:t>
      </w:r>
    </w:p>
    <w:p>
      <w:r>
        <w:t>• Love exists. – Both (you can observe effects like brain chemistry and behavior, but love as meaning/purpose is a matter of faith too).</w:t>
      </w:r>
    </w:p>
    <w:p>
      <w:r>
        <w:t>• God created the universe. – Faith (supported by evidence but not scientifically testable).</w:t>
      </w:r>
    </w:p>
    <w:p>
      <w:r>
        <w:t>• Bananas grow on trees. – Fact, but trick question! Bananas grow on plants, not trees.</w:t>
      </w:r>
    </w:p>
    <w:p>
      <w:r>
        <w:t>• Humans and chimpanzees share some DNA similarities. – Fact (confirmed by genetics).</w:t>
      </w:r>
    </w:p>
    <w:p>
      <w:r>
        <w:t>• Life has ultimate meaning and purpose. – Faith (science can’t answer meaning questions).</w:t>
      </w:r>
    </w:p>
    <w:p>
      <w:r>
        <w:t>• The Big Bang is the leading scientific model for the universe’s origin. – Fact (scientific consensus, though interpretation differs).</w:t>
      </w:r>
    </w:p>
    <w:p>
      <w:r>
        <w:t>• Jesus rose from the dead. – Faith (based on historical testimony and spiritual evidence, not repeatable science).</w:t>
      </w:r>
    </w:p>
    <w:p>
      <w:r>
        <w:t>• Nothing can travel faster than the speed of light. – Fact (current science, though theories could change if evidence arises).</w:t>
      </w:r>
    </w:p>
    <w:p>
      <w:r>
        <w:t>• Prayer can change things. – Both (the results of prayer, like answered prayer, are a matter of faith. But science has observed that prayer and meditation can affect the brain, reduce stress, and improve emotional health).</w:t>
      </w:r>
    </w:p>
    <w:p>
      <w:pPr>
        <w:pStyle w:val="Heading2"/>
      </w:pPr>
      <w:r>
        <w:t>Scripture Tie-In:</w:t>
      </w:r>
    </w:p>
    <w:p>
      <w:r>
        <w:t>Hebrews 11:1 – “Now faith is confidence in what we hope for and assurance about what we do not see.”</w:t>
      </w:r>
    </w:p>
    <w:p>
      <w:pPr>
        <w:pStyle w:val="Heading2"/>
      </w:pPr>
      <w:r>
        <w:t>Homework:</w:t>
      </w:r>
    </w:p>
    <w:p>
      <w:r>
        <w:t>Read Chapter 1.</w:t>
        <w:br/>
        <w:t>Reflection Question: Why is it important to understand the difference between faith and fact?</w:t>
      </w:r>
    </w:p>
    <w:p>
      <w:r>
        <w:t>Closing Prayer: Student volunteer</w:t>
      </w:r>
    </w:p>
    <w:p>
      <w:pPr>
        <w:pStyle w:val="Heading1"/>
      </w:pPr>
      <w:r>
        <w:t>Week 2 – Starting the Investigation: An Investigative Mindset</w:t>
      </w:r>
    </w:p>
    <w:p>
      <w:r>
        <w:t>Opening Prayer: Student volunteer</w:t>
      </w:r>
    </w:p>
    <w:p>
      <w:pPr>
        <w:pStyle w:val="Heading2"/>
      </w:pPr>
      <w:r>
        <w:t>Review: Faith vs. Fact</w:t>
      </w:r>
    </w:p>
    <w:p>
      <w:r>
        <w:t>Replay 2–3 quick “Faith or Fact?” questions from last week.</w:t>
      </w:r>
    </w:p>
    <w:p>
      <w:pPr>
        <w:pStyle w:val="Heading2"/>
      </w:pPr>
      <w:r>
        <w:t>Teaching: Investigative Mindset</w:t>
      </w:r>
    </w:p>
    <w:p>
      <w:r>
        <w:t>Strobel was a journalist trained to test claims, weigh evidence, and cross-check sources.</w:t>
        <w:br/>
        <w:br/>
        <w:t>Key features of an investigative mindset:</w:t>
        <w:br/>
        <w:t>• Ask good questions.</w:t>
        <w:br/>
        <w:t>• Follow the evidence, even if it challenges your assumptions.</w:t>
        <w:br/>
        <w:t>• Check multiple sources, not just one opinion.</w:t>
        <w:br/>
        <w:t>• Separate facts from interpretations.</w:t>
        <w:br/>
        <w:t>• Stay open but also critical.</w:t>
      </w:r>
    </w:p>
    <w:p>
      <w:pPr>
        <w:pStyle w:val="Heading2"/>
      </w:pPr>
      <w:r>
        <w:t>Activity:</w:t>
      </w:r>
    </w:p>
    <w:p>
      <w:r>
        <w:t>Practice by giving students a “mystery statement” (example: “Aliens built the pyramids”) and walk through how an investigative reporter would test it.</w:t>
      </w:r>
    </w:p>
    <w:p>
      <w:pPr>
        <w:pStyle w:val="Heading2"/>
      </w:pPr>
      <w:r>
        <w:t>Story Connection:</w:t>
      </w:r>
    </w:p>
    <w:p>
      <w:r>
        <w:t>“What Has Gotten Into You?” – Strobel saw undeniable changes in his wife Leslie after she became a Christian. This transformation shook him—it was evidence he couldn’t ignore.</w:t>
      </w:r>
    </w:p>
    <w:p>
      <w:pPr>
        <w:pStyle w:val="Heading2"/>
      </w:pPr>
      <w:r>
        <w:t>Discussion:</w:t>
      </w:r>
    </w:p>
    <w:p>
      <w:r>
        <w:t>Is the evidence of life change in us just as powerful as scientific arguments?</w:t>
      </w:r>
    </w:p>
    <w:p>
      <w:pPr>
        <w:pStyle w:val="Heading2"/>
      </w:pPr>
      <w:r>
        <w:t>Scripture Tie-In:</w:t>
      </w:r>
    </w:p>
    <w:p>
      <w:r>
        <w:t>2 Corinthians 5:17 – “If anyone is in Christ, he is a new creation; the old has gone, the new is here!”</w:t>
      </w:r>
    </w:p>
    <w:p>
      <w:pPr>
        <w:pStyle w:val="Heading2"/>
      </w:pPr>
      <w:r>
        <w:t>Homework:</w:t>
      </w:r>
    </w:p>
    <w:p>
      <w:r>
        <w:t>Read Chapter 2.</w:t>
        <w:br/>
        <w:t>Reflection Question: Why do you think Strobel’s investigative skills are helpful in exploring faith? How could you use them in your own questions about God?</w:t>
      </w:r>
    </w:p>
    <w:p>
      <w:r>
        <w:t>Closing Prayer: Student volunteer</w:t>
      </w:r>
    </w:p>
    <w:p>
      <w:pPr>
        <w:pStyle w:val="Heading1"/>
      </w:pPr>
      <w:r>
        <w:t>Week 3 – Evidence for a Beginning: The Universe Had a Starting Point</w:t>
      </w:r>
    </w:p>
    <w:p>
      <w:r>
        <w:t>Opening Prayer: Student volunteer</w:t>
      </w:r>
    </w:p>
    <w:p>
      <w:pPr>
        <w:pStyle w:val="Heading2"/>
      </w:pPr>
      <w:r>
        <w:t>Review:</w:t>
      </w:r>
    </w:p>
    <w:p>
      <w:r>
        <w:t>Quick recap of Week 2 highlights:</w:t>
        <w:br/>
        <w:t>• Investigative mindset: Ask questions, weigh evidence, seek truth.</w:t>
        <w:br/>
        <w:t>• Life-change evidence: Strobel’s wife’s transformation showed Christianity’s power, not just arguments.</w:t>
      </w:r>
    </w:p>
    <w:p>
      <w:pPr>
        <w:pStyle w:val="Heading2"/>
      </w:pPr>
      <w:r>
        <w:t>Teaching Points:</w:t>
      </w:r>
    </w:p>
    <w:p>
      <w:r>
        <w:t>Evidence that the universe had a beginning:</w:t>
        <w:br/>
        <w:t>• Big Bang theory – points to the universe having a definite starting moment.</w:t>
        <w:br/>
        <w:t>• Second law of thermodynamics – the universe is running down, so it cannot be eternal.</w:t>
        <w:br/>
        <w:t>• Philosophical arguments against an infinite past – an actual infinite cannot exist in reality.</w:t>
        <w:br/>
        <w:br/>
        <w:t>Kalam Cosmological Argument:</w:t>
        <w:br/>
        <w:t>• Whatever begins to exist has a cause.</w:t>
        <w:br/>
        <w:t>• The universe began to exist.</w:t>
        <w:br/>
        <w:t>• Therefore, the universe has a cause.</w:t>
        <w:br/>
        <w:br/>
        <w:t>William Lane Craig argues this cause is timeless, spaceless, immaterial, and powerful—characteristics consistent with God.</w:t>
      </w:r>
    </w:p>
    <w:p>
      <w:pPr>
        <w:pStyle w:val="Heading2"/>
      </w:pPr>
      <w:r>
        <w:t>Activity/Debate:</w:t>
      </w:r>
    </w:p>
    <w:p>
      <w:r>
        <w:t>Debate Prompt: Is it more reasonable to believe the universe caused itself, or that something beyond the universe caused it?</w:t>
        <w:br/>
        <w:br/>
        <w:t>Split students into two sides, then swap roles halfway through to practice thinking from multiple perspectives.</w:t>
      </w:r>
    </w:p>
    <w:p>
      <w:pPr>
        <w:pStyle w:val="Heading2"/>
      </w:pPr>
      <w:r>
        <w:t>Scripture Tie-In:</w:t>
      </w:r>
    </w:p>
    <w:p>
      <w:r>
        <w:t>Genesis 1:1 – “In the beginning, God created the heavens and the earth.”</w:t>
        <w:br/>
        <w:t>John 1:3 – “Through him all things were made; without him nothing was made that has been made.”</w:t>
      </w:r>
    </w:p>
    <w:p>
      <w:pPr>
        <w:pStyle w:val="Heading2"/>
      </w:pPr>
      <w:r>
        <w:t>Homework:</w:t>
      </w:r>
    </w:p>
    <w:p>
      <w:r>
        <w:t>Read Chapter 3.</w:t>
        <w:br/>
        <w:t>Reflection Question: If the universe has a beginning, what does that suggest about its cause?</w:t>
      </w:r>
    </w:p>
    <w:p>
      <w:r>
        <w:t>Closing Prayer: Student volunteer</w:t>
      </w:r>
    </w:p>
    <w:p>
      <w:pPr>
        <w:pStyle w:val="Heading1"/>
      </w:pPr>
      <w:r>
        <w:t>Week 4 – [Finalized Content from Previous Work]</w:t>
      </w:r>
    </w:p>
    <w:p>
      <w:r>
        <w:t>See finalized notes for teaching points, activities, scripture tie-ins, and homework.</w:t>
      </w:r>
    </w:p>
    <w:p>
      <w:pPr>
        <w:pStyle w:val="Heading1"/>
      </w:pPr>
      <w:r>
        <w:t>Week 5 – [Finalized Content from Previous Work]</w:t>
      </w:r>
    </w:p>
    <w:p>
      <w:r>
        <w:t>See finalized notes for teaching points, activities, scripture tie-ins, and homework.</w:t>
      </w:r>
    </w:p>
    <w:p>
      <w:pPr>
        <w:pStyle w:val="Heading1"/>
      </w:pPr>
      <w:r>
        <w:t>Week 6 – [Finalized Content from Previous Work]</w:t>
      </w:r>
    </w:p>
    <w:p>
      <w:r>
        <w:t>See finalized notes for teaching points, activities, scripture tie-ins, and homework.</w:t>
      </w:r>
    </w:p>
    <w:p>
      <w:pPr>
        <w:pStyle w:val="Heading1"/>
      </w:pPr>
      <w:r>
        <w:t>Week 7 – [Finalized Content from Previous Work]</w:t>
      </w:r>
    </w:p>
    <w:p>
      <w:r>
        <w:t>See finalized notes for teaching points, activities, scripture tie-ins, and homework.</w:t>
      </w:r>
    </w:p>
    <w:p>
      <w:pPr>
        <w:pStyle w:val="Heading1"/>
      </w:pPr>
      <w:r>
        <w:t>Week 8 – [Finalized Content from Previous Work]</w:t>
      </w:r>
    </w:p>
    <w:p>
      <w:r>
        <w:t>See finalized notes for teaching points, activities, scripture tie-ins, and homework.</w:t>
      </w:r>
    </w:p>
    <w:p>
      <w:pPr>
        <w:pStyle w:val="Heading1"/>
      </w:pPr>
      <w:r>
        <w:t>Week 9 – [Finalized Content from Previous Work]</w:t>
      </w:r>
    </w:p>
    <w:p>
      <w:r>
        <w:t>See finalized notes for teaching points, activities, scripture tie-ins, and homework.</w:t>
      </w:r>
    </w:p>
    <w:p>
      <w:pPr>
        <w:pStyle w:val="Heading1"/>
      </w:pPr>
      <w:r>
        <w:t>Week 10 – [Finalized Content from Previous Work]</w:t>
      </w:r>
    </w:p>
    <w:p>
      <w:r>
        <w:t>See finalized notes for teaching points, activities, scripture tie-ins, and homework.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