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Case for a Creator – 10‑Week Syllabus</w:t>
      </w:r>
    </w:p>
    <w:p>
      <w:r>
        <w:t>Start Date: Monday, September 8, 2025 • Weekly Sessions (10 weeks)</w:t>
      </w:r>
    </w:p>
    <w:p>
      <w:pPr>
        <w:pStyle w:val="Heading1"/>
      </w:pPr>
      <w:r>
        <w:t>Weekly Reflections</w:t>
      </w:r>
    </w:p>
    <w:p>
      <w:r>
        <w:t>Each week, write two short paragraphs (about 150–200 words each):</w:t>
        <w:br/>
        <w:t>1) What I learned – Summarize the clearest insight from the reading/discussion.</w:t>
        <w:br/>
        <w:t>2) How it shapes my life – Explain how this insight impacts your faith and application.</w:t>
        <w:br/>
        <w:br/>
        <w:t>Email reflections to chrisfluitt@gmail.com by Sunday 11:59 pm before the next class.</w:t>
        <w:br/>
        <w:t>Subject line: Creator – Week #: Your Name.</w:t>
      </w:r>
    </w:p>
    <w:p>
      <w:pPr>
        <w:pStyle w:val="Heading1"/>
      </w:pPr>
      <w:r>
        <w:t>Week 1 – Monday, September 08, 2025</w:t>
      </w:r>
    </w:p>
    <w:p>
      <w:r>
        <w:t>Topic: Introduction – Is Faith in a Creator Reasonable?</w:t>
      </w:r>
    </w:p>
    <w:p>
      <w:r>
        <w:t>Key Question: Can belief in God be logical and scientific?</w:t>
      </w:r>
    </w:p>
    <w:p>
      <w:r>
        <w:t>Reading Assignment:</w:t>
      </w:r>
    </w:p>
    <w:p>
      <w:r>
        <w:t>• Read the Student Edition introduction and the section on Lee Strobel’s investigation of faith and science. Skim the table of contents to see how the book maps to each weekly topic.</w:t>
      </w:r>
    </w:p>
    <w:p>
      <w:r>
        <w:t>• Bring one quotation from the book that you found persuasive.</w:t>
      </w:r>
    </w:p>
    <w:p>
      <w:r>
        <w:t>Reflection Assignment:</w:t>
      </w:r>
    </w:p>
    <w:p>
      <w:r>
        <w:t>• Write two paragraphs (150–200 words each).</w:t>
      </w:r>
    </w:p>
    <w:p>
      <w:pPr>
        <w:pStyle w:val="Heading1"/>
      </w:pPr>
      <w:r>
        <w:t>Week 2 – Monday, September 15, 2025</w:t>
      </w:r>
    </w:p>
    <w:p>
      <w:r>
        <w:t>Topic: The Origin of the Universe – Did It Have a Beginning?</w:t>
      </w:r>
    </w:p>
    <w:p>
      <w:r>
        <w:t>Key Question: Does science point to a universe with a beginning?</w:t>
      </w:r>
    </w:p>
    <w:p>
      <w:r>
        <w:t>Reading Assignment:</w:t>
      </w:r>
    </w:p>
    <w:p>
      <w:r>
        <w:t>• Read the chapter/sections on cosmology, the Big Bang, and the universe’s beginning (often titled 'The Evidence of Cosmology').</w:t>
      </w:r>
    </w:p>
    <w:p>
      <w:r>
        <w:t>• Bring one quotation from the book that you found persuasive.</w:t>
      </w:r>
    </w:p>
    <w:p>
      <w:r>
        <w:t>Reflection Assignment:</w:t>
      </w:r>
    </w:p>
    <w:p>
      <w:r>
        <w:t>• Write two paragraphs (150–200 words each).</w:t>
      </w:r>
    </w:p>
    <w:p>
      <w:pPr>
        <w:pStyle w:val="Heading1"/>
      </w:pPr>
      <w:r>
        <w:t>Week 3 – Monday, September 22, 2025</w:t>
      </w:r>
    </w:p>
    <w:p>
      <w:r>
        <w:t>Topic: Fine-Tuning – Is the Universe Designed for Life?</w:t>
      </w:r>
    </w:p>
    <w:p>
      <w:r>
        <w:t>Key Question: Could the precise conditions for life be an accident?</w:t>
      </w:r>
    </w:p>
    <w:p>
      <w:r>
        <w:t>Reading Assignment:</w:t>
      </w:r>
    </w:p>
    <w:p>
      <w:r>
        <w:t>• Read the chapter/sections on physics, the constants of nature, and fine‑tuning (often titled 'The Evidence of Physics').</w:t>
      </w:r>
    </w:p>
    <w:p>
      <w:r>
        <w:t>• Bring one quotation from the book that you found persuasive.</w:t>
      </w:r>
    </w:p>
    <w:p>
      <w:r>
        <w:t>Reflection Assignment:</w:t>
      </w:r>
    </w:p>
    <w:p>
      <w:r>
        <w:t>• Write two paragraphs (150–200 words each).</w:t>
      </w:r>
    </w:p>
    <w:p>
      <w:pPr>
        <w:pStyle w:val="Heading1"/>
      </w:pPr>
      <w:r>
        <w:t>Week 4 – Monday, September 29, 2025</w:t>
      </w:r>
    </w:p>
    <w:p>
      <w:r>
        <w:t>Topic: DNA and the Signature of a Designer</w:t>
      </w:r>
    </w:p>
    <w:p>
      <w:r>
        <w:t>Key Question: Is DNA evidence of a Creator?</w:t>
      </w:r>
    </w:p>
    <w:p>
      <w:r>
        <w:t>Reading Assignment:</w:t>
      </w:r>
    </w:p>
    <w:p>
      <w:r>
        <w:t>• Read the chapter/sections on information in DNA, codes, and biochemical complexity (often titled 'The Evidence of Biological Information' or 'Biochemistry').</w:t>
      </w:r>
    </w:p>
    <w:p>
      <w:r>
        <w:t>• Bring one quotation from the book that you found persuasive.</w:t>
      </w:r>
    </w:p>
    <w:p>
      <w:r>
        <w:t>Reflection Assignment:</w:t>
      </w:r>
    </w:p>
    <w:p>
      <w:r>
        <w:t>• Write two paragraphs (150–200 words each).</w:t>
      </w:r>
    </w:p>
    <w:p>
      <w:pPr>
        <w:pStyle w:val="Heading1"/>
      </w:pPr>
      <w:r>
        <w:t>Week 5 – Monday, October 06, 2025</w:t>
      </w:r>
    </w:p>
    <w:p>
      <w:r>
        <w:t>Topic: The Origin of Life – Accident or Intention?</w:t>
      </w:r>
    </w:p>
    <w:p>
      <w:r>
        <w:t>Key Question: How did life originate?</w:t>
      </w:r>
    </w:p>
    <w:p>
      <w:r>
        <w:t>Reading Assignment:</w:t>
      </w:r>
    </w:p>
    <w:p>
      <w:r>
        <w:t>• Read the chapter/sections reviewing origin‑of‑life experiments (like Miller‑Urey) and critiques of purely chance explanations.</w:t>
      </w:r>
    </w:p>
    <w:p>
      <w:r>
        <w:t>• Bring one quotation from the book that you found persuasive.</w:t>
      </w:r>
    </w:p>
    <w:p>
      <w:r>
        <w:t>Reflection Assignment:</w:t>
      </w:r>
    </w:p>
    <w:p>
      <w:r>
        <w:t>• Write two paragraphs (150–200 words each).</w:t>
      </w:r>
    </w:p>
    <w:p>
      <w:pPr>
        <w:pStyle w:val="Heading1"/>
      </w:pPr>
      <w:r>
        <w:t>Week 6 – Monday, October 13, 2025</w:t>
      </w:r>
    </w:p>
    <w:p>
      <w:r>
        <w:t>Topic: Fossils and the Case for Intelligent Design</w:t>
      </w:r>
    </w:p>
    <w:p>
      <w:r>
        <w:t>Key Question: Does the fossil record support evolution or design?</w:t>
      </w:r>
    </w:p>
    <w:p>
      <w:r>
        <w:t>Reading Assignment:</w:t>
      </w:r>
    </w:p>
    <w:p>
      <w:r>
        <w:t>• Read the chapter/sections on the fossil record, abrupt appearances, and the Cambrian Explosion.</w:t>
      </w:r>
    </w:p>
    <w:p>
      <w:r>
        <w:t>• Bring one quotation from the book that you found persuasive.</w:t>
      </w:r>
    </w:p>
    <w:p>
      <w:r>
        <w:t>Reflection Assignment:</w:t>
      </w:r>
    </w:p>
    <w:p>
      <w:r>
        <w:t>• Write two paragraphs (150–200 words each).</w:t>
      </w:r>
    </w:p>
    <w:p>
      <w:pPr>
        <w:pStyle w:val="Heading1"/>
      </w:pPr>
      <w:r>
        <w:t>Week 7 – Monday, October 20, 2025</w:t>
      </w:r>
    </w:p>
    <w:p>
      <w:r>
        <w:t>Topic: Mind and Consciousness – A Clue to God?</w:t>
      </w:r>
    </w:p>
    <w:p>
      <w:r>
        <w:t>Key Question: Can the human mind be explained by evolution alone?</w:t>
      </w:r>
    </w:p>
    <w:p>
      <w:r>
        <w:t>Reading Assignment:</w:t>
      </w:r>
    </w:p>
    <w:p>
      <w:r>
        <w:t>• Read the chapter/sections on consciousness, free will, morality, and the distinction between brain and mind.</w:t>
      </w:r>
    </w:p>
    <w:p>
      <w:r>
        <w:t>• Bring one quotation from the book that you found persuasive.</w:t>
      </w:r>
    </w:p>
    <w:p>
      <w:r>
        <w:t>Reflection Assignment:</w:t>
      </w:r>
    </w:p>
    <w:p>
      <w:r>
        <w:t>• Write two paragraphs (150–200 words each).</w:t>
      </w:r>
    </w:p>
    <w:p>
      <w:pPr>
        <w:pStyle w:val="Heading1"/>
      </w:pPr>
      <w:r>
        <w:t>Week 8 – Monday, October 27, 2025</w:t>
      </w:r>
    </w:p>
    <w:p>
      <w:r>
        <w:t>Topic: Science and Faith – Are They Compatible?</w:t>
      </w:r>
    </w:p>
    <w:p>
      <w:r>
        <w:t>Key Question: Do scientists have to reject God?</w:t>
      </w:r>
    </w:p>
    <w:p>
      <w:r>
        <w:t>Reading Assignment:</w:t>
      </w:r>
    </w:p>
    <w:p>
      <w:r>
        <w:t>• Read the chapter/sections addressing the relationship between Christianity and science, including historical notes and examples of believing scientists.</w:t>
      </w:r>
    </w:p>
    <w:p>
      <w:r>
        <w:t>• Bring one quotation from the book that you found persuasive.</w:t>
      </w:r>
    </w:p>
    <w:p>
      <w:r>
        <w:t>Reflection Assignment:</w:t>
      </w:r>
    </w:p>
    <w:p>
      <w:r>
        <w:t>• Write two paragraphs (150–200 words each).</w:t>
      </w:r>
    </w:p>
    <w:p>
      <w:pPr>
        <w:pStyle w:val="Heading1"/>
      </w:pPr>
      <w:r>
        <w:t>Week 9 – Monday, November 03, 2025</w:t>
      </w:r>
    </w:p>
    <w:p>
      <w:r>
        <w:t>Topic: The Biggest Objections – Addressing Doubts</w:t>
      </w:r>
    </w:p>
    <w:p>
      <w:r>
        <w:t>Key Question: What are the toughest challenges to belief in a Creator?</w:t>
      </w:r>
    </w:p>
    <w:p>
      <w:r>
        <w:t>No new reading this week.</w:t>
      </w:r>
    </w:p>
    <w:p>
      <w:r>
        <w:t>Focus on preparing for your final testimony. Choose one objection (e.g., 'Who created God?' or 'Why does God remain hidden?') and write how you would respond as preparation.</w:t>
      </w:r>
    </w:p>
    <w:p>
      <w:r>
        <w:t>Reflection Assignment:</w:t>
      </w:r>
    </w:p>
    <w:p>
      <w:r>
        <w:t>• Use your reflection to draft your response to a common objection as preparation for Week 10.</w:t>
      </w:r>
    </w:p>
    <w:p>
      <w:pPr>
        <w:pStyle w:val="Heading1"/>
      </w:pPr>
      <w:r>
        <w:t>Week 10 – Monday, November 10, 2025</w:t>
      </w:r>
    </w:p>
    <w:p>
      <w:r>
        <w:t>Topic: Summing It Up – How Should This Change Our Lives?</w:t>
      </w:r>
    </w:p>
    <w:p>
      <w:r>
        <w:t>Key Question: How does knowing there is a Creator impact our lives?</w:t>
      </w:r>
    </w:p>
    <w:p>
      <w:r>
        <w:t>No new reading this week.</w:t>
      </w:r>
    </w:p>
    <w:p>
      <w:r>
        <w:t>Final Assignment: Deliver your testimony, 'Why I Believe in a Creator,' as a live presentation in class. Prepare a short written version (3–5 sentences) to read aloud.</w:t>
      </w:r>
    </w:p>
    <w:p>
      <w:r>
        <w:t>Reflection Assignment:</w:t>
      </w:r>
    </w:p>
    <w:p>
      <w:r>
        <w:t>• Submit your final reflection and be prepared to present your testimony live in class.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