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The Case for a Creator - 10 Week Syllabus</w:t>
      </w:r>
    </w:p>
    <w:p>
      <w:r>
        <w:t>Based on Lee Strobel’s 'The Case for a Creator' (Student Edition).</w:t>
      </w:r>
    </w:p>
    <w:p>
      <w:r>
        <w:t>Start Date: September 8, 2025</w:t>
        <w:br/>
      </w:r>
    </w:p>
    <w:p>
      <w:pPr>
        <w:pStyle w:val="Heading1"/>
      </w:pPr>
      <w:r>
        <w:t>Week 1: September 08, 2025</w:t>
      </w:r>
    </w:p>
    <w:p>
      <w:r>
        <w:t>Topic: Introduction – Is Faith in a Creator Reasonable?</w:t>
      </w:r>
    </w:p>
    <w:p>
      <w:r>
        <w:t>Key Question: Can belief in God be logical and scientific?</w:t>
      </w:r>
    </w:p>
    <w:p/>
    <w:p>
      <w:pPr>
        <w:pStyle w:val="Heading1"/>
      </w:pPr>
      <w:r>
        <w:t>Week 2: September 15, 2025</w:t>
      </w:r>
    </w:p>
    <w:p>
      <w:r>
        <w:t>Topic: The Origin of the Universe – Did It Have a Beginning?</w:t>
      </w:r>
    </w:p>
    <w:p>
      <w:r>
        <w:t>Key Question: Does science point to a universe with a beginning?</w:t>
      </w:r>
    </w:p>
    <w:p/>
    <w:p>
      <w:pPr>
        <w:pStyle w:val="Heading1"/>
      </w:pPr>
      <w:r>
        <w:t>Week 3: September 22, 2025</w:t>
      </w:r>
    </w:p>
    <w:p>
      <w:r>
        <w:t>Topic: Fine-Tuning – Is the Universe Designed for Life?</w:t>
      </w:r>
    </w:p>
    <w:p>
      <w:r>
        <w:t>Key Question: Could the precise conditions for life be an accident?</w:t>
      </w:r>
    </w:p>
    <w:p/>
    <w:p>
      <w:pPr>
        <w:pStyle w:val="Heading1"/>
      </w:pPr>
      <w:r>
        <w:t>Week 4: September 29, 2025</w:t>
      </w:r>
    </w:p>
    <w:p>
      <w:r>
        <w:t>Topic: DNA and the Signature of a Designer</w:t>
      </w:r>
    </w:p>
    <w:p>
      <w:r>
        <w:t>Key Question: Is DNA evidence of a Creator?</w:t>
      </w:r>
    </w:p>
    <w:p/>
    <w:p>
      <w:pPr>
        <w:pStyle w:val="Heading1"/>
      </w:pPr>
      <w:r>
        <w:t>Week 5: October 06, 2025</w:t>
      </w:r>
    </w:p>
    <w:p>
      <w:r>
        <w:t>Topic: The Origin of Life – Accident or Intention?</w:t>
      </w:r>
    </w:p>
    <w:p>
      <w:r>
        <w:t>Key Question: How did life originate?</w:t>
      </w:r>
    </w:p>
    <w:p/>
    <w:p>
      <w:pPr>
        <w:pStyle w:val="Heading1"/>
      </w:pPr>
      <w:r>
        <w:t>Week 6: October 13, 2025</w:t>
      </w:r>
    </w:p>
    <w:p>
      <w:r>
        <w:t>Topic: Fossils and the Case for Intelligent Design</w:t>
      </w:r>
    </w:p>
    <w:p>
      <w:r>
        <w:t>Key Question: Does the fossil record support evolution or design?</w:t>
      </w:r>
    </w:p>
    <w:p/>
    <w:p>
      <w:pPr>
        <w:pStyle w:val="Heading1"/>
      </w:pPr>
      <w:r>
        <w:t>Week 7: October 20, 2025</w:t>
      </w:r>
    </w:p>
    <w:p>
      <w:r>
        <w:t>Topic: Mind and Consciousness – A Clue to God?</w:t>
      </w:r>
    </w:p>
    <w:p>
      <w:r>
        <w:t>Key Question: Can the human mind be explained by evolution alone?</w:t>
      </w:r>
    </w:p>
    <w:p/>
    <w:p>
      <w:pPr>
        <w:pStyle w:val="Heading1"/>
      </w:pPr>
      <w:r>
        <w:t>Week 8: October 27, 2025</w:t>
      </w:r>
    </w:p>
    <w:p>
      <w:r>
        <w:t>Topic: Science and Faith – Are They Compatible?</w:t>
      </w:r>
    </w:p>
    <w:p>
      <w:r>
        <w:t>Key Question: Do scientists have to reject God?</w:t>
      </w:r>
    </w:p>
    <w:p/>
    <w:p>
      <w:pPr>
        <w:pStyle w:val="Heading1"/>
      </w:pPr>
      <w:r>
        <w:t>Week 9: November 03, 2025</w:t>
      </w:r>
    </w:p>
    <w:p>
      <w:r>
        <w:t>Topic: The Biggest Objections – Addressing Doubts</w:t>
      </w:r>
    </w:p>
    <w:p>
      <w:r>
        <w:t>Key Question: What are the toughest challenges to belief in a Creator?</w:t>
      </w:r>
    </w:p>
    <w:p/>
    <w:p>
      <w:pPr>
        <w:pStyle w:val="Heading1"/>
      </w:pPr>
      <w:r>
        <w:t>Week 10: November 10, 2025</w:t>
      </w:r>
    </w:p>
    <w:p>
      <w:r>
        <w:t>Topic: Summing It Up – How Should This Change Our Lives?</w:t>
      </w:r>
    </w:p>
    <w:p>
      <w:r>
        <w:t>Key Question: How does knowing there is a Creator impact our lives?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