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Case for a Creator – Student Syllabus</w:t>
      </w:r>
    </w:p>
    <w:p>
      <w:r>
        <w:t>Instructor: Chris Fluitt</w:t>
      </w:r>
    </w:p>
    <w:p>
      <w:r>
        <w:t>Email: chrisfluitt@gmail.com</w:t>
      </w:r>
    </w:p>
    <w:p/>
    <w:p>
      <w:pPr>
        <w:pStyle w:val="Heading1"/>
      </w:pPr>
      <w:r>
        <w:t>Vision for the Class</w:t>
      </w:r>
    </w:p>
    <w:p>
      <w:r>
        <w:t>This class is designed to help you explore some of the most important questions about science, faith, and God. Using Lee Strobel’s *Case for a Creator – Student Edition*, we will investigate evidence from cosmology, biology, physics, and philosophy. You will be challenged to think critically, ask questions, and reflect on your own beliefs. Our goal is not just to know facts, but to engage our hearts and minds so we can be confident in our faith.</w:t>
      </w:r>
    </w:p>
    <w:p>
      <w:pPr>
        <w:pStyle w:val="Heading1"/>
      </w:pPr>
      <w:r>
        <w:t>Textbook</w:t>
      </w:r>
    </w:p>
    <w:p>
      <w:r>
        <w:t>Required Text: Lee Strobel – Case for a Creator, Student Edition</w:t>
      </w:r>
    </w:p>
    <w:p>
      <w:pPr>
        <w:pStyle w:val="Heading1"/>
      </w:pPr>
      <w:r>
        <w:rPr>
          <w:b/>
        </w:rPr>
        <w:t>Assignments</w:t>
      </w:r>
    </w:p>
    <w:p>
      <w:r>
        <w:t>Each week you will complete a reflection assignment based on the assigned chapter. All reflections should be emailed to Chris Fluitt at chrisfluitt@gmail.com before the next class. In addition, you will complete a final project: creating a short video that answers the question ‘What have you learned about God as Creator?’ using concepts from the book and class discussions.</w:t>
      </w:r>
    </w:p>
    <w:p>
      <w:pPr>
        <w:pStyle w:val="Heading1"/>
      </w:pPr>
      <w:r>
        <w:t>Weekly Schedule</w:t>
      </w:r>
    </w:p>
    <w:p>
      <w:pPr>
        <w:pStyle w:val="Heading2"/>
      </w:pPr>
      <w:r>
        <w:t>Week 1 – Introduction</w:t>
      </w:r>
    </w:p>
    <w:p>
      <w:r>
        <w:rPr>
          <w:b/>
        </w:rPr>
        <w:t>Reading: Read Chapter 1</w:t>
      </w:r>
    </w:p>
    <w:p>
      <w:r>
        <w:rPr>
          <w:b/>
        </w:rPr>
        <w:t>Assignment: Reflection: What is one big question you have right now about God and science that you hope this class will help answer?</w:t>
      </w:r>
    </w:p>
    <w:p>
      <w:r>
        <w:rPr>
          <w:b/>
        </w:rPr>
        <w:t>Challenge: Ask 2 people this week if they think science and faith can be friends, and bring their answers to class.</w:t>
      </w:r>
    </w:p>
    <w:p>
      <w:pPr>
        <w:pStyle w:val="Heading2"/>
      </w:pPr>
      <w:r>
        <w:t>Week 2 – Science and Faith</w:t>
      </w:r>
    </w:p>
    <w:p>
      <w:r>
        <w:rPr>
          <w:b/>
        </w:rPr>
        <w:t>Reading: Read Chapter 2</w:t>
      </w:r>
    </w:p>
    <w:p>
      <w:r>
        <w:rPr>
          <w:b/>
        </w:rPr>
        <w:t>Assignment: Reflection: Strobel describes how evidence of changed lives impacted his journey. Why do you think a transformed life is powerful evidence for God?</w:t>
      </w:r>
    </w:p>
    <w:p>
      <w:r>
        <w:rPr>
          <w:b/>
        </w:rPr>
        <w:t>Challenge: Share one example of a changed life (yours or someone else’s) with a friend.</w:t>
      </w:r>
    </w:p>
    <w:p>
      <w:pPr>
        <w:pStyle w:val="Heading2"/>
      </w:pPr>
      <w:r>
        <w:t>Week 3 – Origins of the Universe</w:t>
      </w:r>
    </w:p>
    <w:p>
      <w:r>
        <w:rPr>
          <w:b/>
        </w:rPr>
        <w:t>Reading: Read Chapter 3</w:t>
      </w:r>
    </w:p>
    <w:p>
      <w:r>
        <w:rPr>
          <w:b/>
        </w:rPr>
        <w:t>Assignment: Reflection: How does the beginning of the universe point to a Creator?</w:t>
      </w:r>
    </w:p>
    <w:p>
      <w:r>
        <w:rPr>
          <w:b/>
        </w:rPr>
        <w:t>Challenge: Memorize Colossians 1:16-17 and share it with someone this week.</w:t>
      </w:r>
    </w:p>
    <w:p>
      <w:pPr>
        <w:pStyle w:val="Heading2"/>
      </w:pPr>
      <w:r>
        <w:t>Week 4 – Fine-Tuning of the Universe</w:t>
      </w:r>
    </w:p>
    <w:p>
      <w:r>
        <w:rPr>
          <w:b/>
        </w:rPr>
        <w:t>Reading: Read Chapter 4</w:t>
      </w:r>
    </w:p>
    <w:p>
      <w:r>
        <w:rPr>
          <w:b/>
        </w:rPr>
        <w:t>Assignment: Reflection: What example of fine-tuning stood out most to you and why?</w:t>
      </w:r>
    </w:p>
    <w:p>
      <w:r>
        <w:rPr>
          <w:b/>
        </w:rPr>
        <w:t>Challenge: Try to explain the concept of fine-tuning to someone outside of class.</w:t>
      </w:r>
    </w:p>
    <w:p>
      <w:pPr>
        <w:pStyle w:val="Heading2"/>
      </w:pPr>
      <w:r>
        <w:t>Week 5 – The DNA Code</w:t>
      </w:r>
    </w:p>
    <w:p>
      <w:r>
        <w:rPr>
          <w:b/>
        </w:rPr>
        <w:t>Reading: Read Chapter 5</w:t>
      </w:r>
    </w:p>
    <w:p>
      <w:r>
        <w:rPr>
          <w:b/>
        </w:rPr>
        <w:t>Assignment: Reflection: Why does DNA point us toward an intelligent Creator rather than random chance?</w:t>
      </w:r>
    </w:p>
    <w:p>
      <w:r>
        <w:rPr>
          <w:b/>
        </w:rPr>
        <w:t>Challenge: Write out one way you see God’s design in your own life.</w:t>
      </w:r>
    </w:p>
    <w:p>
      <w:pPr>
        <w:pStyle w:val="Heading2"/>
      </w:pPr>
      <w:r>
        <w:t>Week 6 – The Origin of Life</w:t>
      </w:r>
    </w:p>
    <w:p>
      <w:r>
        <w:rPr>
          <w:b/>
        </w:rPr>
        <w:t>Reading: Read Chapter 6</w:t>
      </w:r>
    </w:p>
    <w:p>
      <w:r>
        <w:rPr>
          <w:b/>
        </w:rPr>
        <w:t>Assignment: Reflection: What evidence makes it difficult to believe life came from non-life?</w:t>
      </w:r>
    </w:p>
    <w:p>
      <w:r>
        <w:rPr>
          <w:b/>
        </w:rPr>
        <w:t>Challenge: Research one famous scientist who believed in God and share what you learned.</w:t>
      </w:r>
    </w:p>
    <w:p>
      <w:pPr>
        <w:pStyle w:val="Heading2"/>
      </w:pPr>
      <w:r>
        <w:t>Week 7 – Biological Complexity</w:t>
      </w:r>
    </w:p>
    <w:p>
      <w:r>
        <w:rPr>
          <w:b/>
        </w:rPr>
        <w:t>Reading: Read Chapter 7</w:t>
      </w:r>
    </w:p>
    <w:p>
      <w:r>
        <w:rPr>
          <w:b/>
        </w:rPr>
        <w:t>Assignment: Reflection: Why is irreducible complexity a strong argument for a Creator?</w:t>
      </w:r>
    </w:p>
    <w:p>
      <w:r>
        <w:rPr>
          <w:b/>
        </w:rPr>
        <w:t>Challenge: Use the codebreaker activity provided to solve the hidden message.</w:t>
      </w:r>
    </w:p>
    <w:p>
      <w:pPr>
        <w:pStyle w:val="Heading2"/>
      </w:pPr>
      <w:r>
        <w:t>Week 8 – Consciousness and the Mind</w:t>
      </w:r>
    </w:p>
    <w:p>
      <w:r>
        <w:rPr>
          <w:b/>
        </w:rPr>
        <w:t>Reading: Read Chapter 8</w:t>
      </w:r>
    </w:p>
    <w:p>
      <w:r>
        <w:rPr>
          <w:b/>
        </w:rPr>
        <w:t>Assignment: Reflection: Why can’t the human mind be fully explained by the brain alone?</w:t>
      </w:r>
    </w:p>
    <w:p>
      <w:r>
        <w:rPr>
          <w:b/>
        </w:rPr>
        <w:t>Challenge: Spend 10 minutes in prayer or journaling about what makes you uniquely human.</w:t>
      </w:r>
    </w:p>
    <w:p>
      <w:pPr>
        <w:pStyle w:val="Heading2"/>
      </w:pPr>
      <w:r>
        <w:t>Week 9 – Objections and Counterarguments</w:t>
      </w:r>
    </w:p>
    <w:p>
      <w:r>
        <w:rPr>
          <w:b/>
        </w:rPr>
        <w:t>Reading: Read Chapter 9</w:t>
      </w:r>
    </w:p>
    <w:p>
      <w:r>
        <w:rPr>
          <w:b/>
        </w:rPr>
        <w:t>Assignment: Reflection: Which objection against God as Creator do you find most challenging? How would you respond?</w:t>
      </w:r>
    </w:p>
    <w:p>
      <w:r>
        <w:rPr>
          <w:b/>
        </w:rPr>
        <w:t>Challenge: Engage in a friendly debate with a classmate on whether we can be good without God.</w:t>
      </w:r>
    </w:p>
    <w:p>
      <w:pPr>
        <w:pStyle w:val="Heading2"/>
      </w:pPr>
      <w:r>
        <w:t>Week 10 – Pulling It All Together</w:t>
      </w:r>
    </w:p>
    <w:p>
      <w:r>
        <w:rPr>
          <w:b/>
        </w:rPr>
        <w:t>Reading: Final Project Prep</w:t>
      </w:r>
    </w:p>
    <w:p>
      <w:r>
        <w:rPr>
          <w:b/>
        </w:rPr>
        <w:t>Assignment: Reflection: What is the strongest evidence for a Creator you’ve discovered in this class?</w:t>
      </w:r>
    </w:p>
    <w:p>
      <w:r>
        <w:rPr>
          <w:b/>
        </w:rPr>
        <w:t>Final Project: Create a short video (3–5 minutes) answering the question: ‘What have you learned about God as Creator?’ Include at least one scientific and one personal reason for your belief.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