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Day 9 – The Son of David</w:t>
      </w:r>
    </w:p>
    <w:p>
      <w:r>
        <w:t>Prophecy:</w:t>
      </w:r>
    </w:p>
    <w:p>
      <w:r>
        <w:t>“When your days are over and you rest with your ancestors, I will raise up your offspring to succeed you...”</w:t>
      </w:r>
    </w:p>
    <w:p>
      <w:r>
        <w:t>– 2 Samuel 7:12–13 (NIV)</w:t>
      </w:r>
    </w:p>
    <w:p/>
    <w:p>
      <w:r>
        <w:t>Fulfillment:</w:t>
      </w:r>
    </w:p>
    <w:p>
      <w:r>
        <w:t>“The Lord God will give him the throne of his father David...”</w:t>
      </w:r>
    </w:p>
    <w:p>
      <w:r>
        <w:t>– Luke 1:32–33 (NIV)</w:t>
      </w:r>
    </w:p>
    <w:p/>
    <w:p>
      <w:r>
        <w:t>Reflection:</w:t>
      </w:r>
    </w:p>
    <w:p>
      <w:r>
        <w:t>This prophecy precisely predicts the Messiah’s family line. Jesus comes from David’s line through both Mary and Joseph. Mary gives Him the biological connection, and Joseph gives Him the legal right to David’s throne. His kingship began in a manger, not a palace.</w:t>
      </w:r>
    </w:p>
    <w:p/>
    <w:p>
      <w:r>
        <w:t>Prayer:</w:t>
      </w:r>
    </w:p>
    <w:p>
      <w:r>
        <w:t>Jesus, reign in my life and lead me every day.</w:t>
      </w:r>
    </w:p>
    <w:p/>
    <w:p>
      <w:pPr>
        <w:pStyle w:val="Heading1"/>
      </w:pPr>
      <w:r>
        <w:t>Day 10 – The Child Called Mighty God</w:t>
      </w:r>
    </w:p>
    <w:p>
      <w:r>
        <w:t>Prophecy:</w:t>
      </w:r>
    </w:p>
    <w:p>
      <w:r>
        <w:t>“For to us a child is born, to us a son is given… and he will be called Wonderful Counselor, Mighty God...”</w:t>
      </w:r>
    </w:p>
    <w:p>
      <w:r>
        <w:t>– Isaiah 9:6 (NIV)</w:t>
      </w:r>
    </w:p>
    <w:p/>
    <w:p>
      <w:r>
        <w:t>Fulfillment:</w:t>
      </w:r>
    </w:p>
    <w:p>
      <w:r>
        <w:t>“Today… a Savior has been born to you; he is the Messiah, the Lord.”</w:t>
      </w:r>
    </w:p>
    <w:p>
      <w:r>
        <w:t>– Luke 2:11 (NIV)</w:t>
      </w:r>
    </w:p>
    <w:p/>
    <w:p>
      <w:r>
        <w:t>Reflection:</w:t>
      </w:r>
    </w:p>
    <w:p>
      <w:r>
        <w:t>Isaiah gives us something incredible to think about — a child called Mighty God, a son called Everlasting Father. Only Jesus fits that description. Heaven wrapped in swaddling cloths.</w:t>
      </w:r>
    </w:p>
    <w:p/>
    <w:p>
      <w:r>
        <w:t>Prayer:</w:t>
      </w:r>
    </w:p>
    <w:p>
      <w:r>
        <w:t>Jesus, help me marvel again at who You are.</w:t>
      </w:r>
    </w:p>
    <w:p/>
    <w:p>
      <w:pPr>
        <w:pStyle w:val="Heading1"/>
      </w:pPr>
      <w:r>
        <w:t>Day 11 – Light for the Whole World</w:t>
      </w:r>
    </w:p>
    <w:p>
      <w:r>
        <w:t>Prophecy:</w:t>
      </w:r>
    </w:p>
    <w:p>
      <w:r>
        <w:t>“I will also make you a light for the Gentiles...”</w:t>
      </w:r>
    </w:p>
    <w:p>
      <w:r>
        <w:t>– Isaiah 49:6 (NIV)</w:t>
      </w:r>
    </w:p>
    <w:p/>
    <w:p>
      <w:r>
        <w:t>Fulfillment:</w:t>
      </w:r>
    </w:p>
    <w:p>
      <w:r>
        <w:t>“Simeon… praised God… ‘a light for revelation to the Gentiles…’”</w:t>
      </w:r>
    </w:p>
    <w:p>
      <w:r>
        <w:t>– Luke 2:27–32 (NIV)</w:t>
      </w:r>
    </w:p>
    <w:p/>
    <w:p>
      <w:r>
        <w:t>Reflection:</w:t>
      </w:r>
    </w:p>
    <w:p>
      <w:r>
        <w:t>Simeon, led by the Holy Spirit, recognized Jesus as the fulfillment of Isaiah’s prophecy. “Gentile” means anyone not Jewish — which includes most of us. Jesus is the Light for the whole world.</w:t>
      </w:r>
    </w:p>
    <w:p/>
    <w:p>
      <w:r>
        <w:t>Prayer:</w:t>
      </w:r>
    </w:p>
    <w:p>
      <w:r>
        <w:t>Holy Spirit, help me see Jesus as the Light for all people.</w:t>
      </w:r>
    </w:p>
    <w:p/>
    <w:p>
      <w:pPr>
        <w:pStyle w:val="Heading1"/>
      </w:pPr>
      <w:r>
        <w:t>Day 12 – The Messenger Who Goes Before Him</w:t>
      </w:r>
    </w:p>
    <w:p>
      <w:r>
        <w:t>Prophecy:</w:t>
      </w:r>
    </w:p>
    <w:p>
      <w:r>
        <w:t>“I will send my messenger, who will prepare the way before me.”</w:t>
      </w:r>
    </w:p>
    <w:p>
      <w:r>
        <w:t>– Malachi 3:1 (NIV)</w:t>
      </w:r>
    </w:p>
    <w:p/>
    <w:p>
      <w:r>
        <w:t>Fulfillment:</w:t>
      </w:r>
    </w:p>
    <w:p>
      <w:r>
        <w:t>“You will go on before the Lord to prepare the way for him.”</w:t>
      </w:r>
    </w:p>
    <w:p>
      <w:r>
        <w:t>– Luke 1:76 (NIV)</w:t>
      </w:r>
    </w:p>
    <w:p/>
    <w:p>
      <w:r>
        <w:t>Reflection:</w:t>
      </w:r>
    </w:p>
    <w:p>
      <w:r>
        <w:t>Before Jesus began His ministry, God sent John the Baptist to prepare people’s hearts. John wasn’t the light; he pointed people to the light.</w:t>
      </w:r>
    </w:p>
    <w:p/>
    <w:p>
      <w:r>
        <w:t>Prayer:</w:t>
      </w:r>
    </w:p>
    <w:p>
      <w:r>
        <w:t>Lord, prepare my heart for Jesus.</w:t>
      </w:r>
    </w:p>
    <w:p/>
    <w:p>
      <w:pPr>
        <w:pStyle w:val="Heading1"/>
      </w:pPr>
      <w:r>
        <w:t>Day 13 – Kings Will Come to Worship Him</w:t>
      </w:r>
    </w:p>
    <w:p>
      <w:r>
        <w:t>Prophecy:</w:t>
      </w:r>
    </w:p>
    <w:p>
      <w:r>
        <w:t>“May the kings… bring tribute… May all kings bow down to him…”</w:t>
      </w:r>
    </w:p>
    <w:p>
      <w:r>
        <w:t>– Psalm 72:10–11 (NIV)</w:t>
      </w:r>
    </w:p>
    <w:p/>
    <w:p>
      <w:r>
        <w:t>Fulfillment:</w:t>
      </w:r>
    </w:p>
    <w:p>
      <w:r>
        <w:t>“They bowed down and worshiped him… and presented gifts…”</w:t>
      </w:r>
    </w:p>
    <w:p>
      <w:r>
        <w:t>– Matthew 2:11 (NIV)</w:t>
      </w:r>
    </w:p>
    <w:p/>
    <w:p>
      <w:r>
        <w:t>Reflection:</w:t>
      </w:r>
    </w:p>
    <w:p>
      <w:r>
        <w:t>God said kings would bring gifts to the Messiah. When the Magi bowed before Jesus, they fulfilled this prophecy. It raises a simple question: What will you bring to your King?</w:t>
      </w:r>
    </w:p>
    <w:p/>
    <w:p>
      <w:r>
        <w:t>Prayer:</w:t>
      </w:r>
    </w:p>
    <w:p>
      <w:r>
        <w:t>Jesus, help me bring You my best.</w:t>
      </w:r>
    </w:p>
    <w:p/>
    <w:p>
      <w:pPr>
        <w:pStyle w:val="Heading1"/>
      </w:pPr>
      <w:r>
        <w:t>Day 14 – Declared the Son of God</w:t>
      </w:r>
    </w:p>
    <w:p>
      <w:r>
        <w:t>Prophecy:</w:t>
      </w:r>
    </w:p>
    <w:p>
      <w:r>
        <w:t>“You are my son; today I have become your father.”</w:t>
      </w:r>
    </w:p>
    <w:p>
      <w:r>
        <w:t>– Psalm 2:7 (NIV)</w:t>
      </w:r>
    </w:p>
    <w:p/>
    <w:p>
      <w:r>
        <w:t>Fulfillment:</w:t>
      </w:r>
    </w:p>
    <w:p>
      <w:r>
        <w:t>“You are my Son, whom I love; with you I am well pleased.”</w:t>
      </w:r>
    </w:p>
    <w:p>
      <w:r>
        <w:t>– Mark 1:11 (NIV)</w:t>
      </w:r>
    </w:p>
    <w:p/>
    <w:p>
      <w:r>
        <w:t>Reflection:</w:t>
      </w:r>
    </w:p>
    <w:p>
      <w:r>
        <w:t>God Himself identified Jesus as His Son. The child born in Bethlehem is the One God calls “My Son.”</w:t>
      </w:r>
    </w:p>
    <w:p/>
    <w:p>
      <w:r>
        <w:t>Prayer:</w:t>
      </w:r>
    </w:p>
    <w:p>
      <w:r>
        <w:t>Father, help me follow Jesus faithfully.</w:t>
      </w:r>
    </w:p>
    <w:p/>
    <w:p>
      <w:pPr>
        <w:pStyle w:val="Heading1"/>
      </w:pPr>
      <w:r>
        <w:t>Day 15 – The Prince of Peace Brings Peace to Us</w:t>
      </w:r>
    </w:p>
    <w:p>
      <w:r>
        <w:t>Prophecy:</w:t>
      </w:r>
    </w:p>
    <w:p>
      <w:r>
        <w:t>“Of the greatness of his government and peace there will be no end…”</w:t>
      </w:r>
    </w:p>
    <w:p>
      <w:r>
        <w:t>– Isaiah 9:7 (NIV)</w:t>
      </w:r>
    </w:p>
    <w:p/>
    <w:p>
      <w:r>
        <w:t>Fulfillment:</w:t>
      </w:r>
    </w:p>
    <w:p>
      <w:r>
        <w:t>“On earth peace to those on whom his favor rests.”</w:t>
      </w:r>
    </w:p>
    <w:p>
      <w:r>
        <w:t>– Luke 2:14 (NIV)</w:t>
      </w:r>
    </w:p>
    <w:p/>
    <w:p>
      <w:r>
        <w:t>Reflection:</w:t>
      </w:r>
    </w:p>
    <w:p>
      <w:r>
        <w:t>The angels announced that peace had finally arrived. Not political peace — heart peace. Peace between us and God.</w:t>
      </w:r>
    </w:p>
    <w:p/>
    <w:p>
      <w:r>
        <w:t>Prayer:</w:t>
      </w:r>
    </w:p>
    <w:p>
      <w:r>
        <w:t>Jesus, let Your peace fill my heart today.</w:t>
      </w:r>
    </w:p>
    <w:p/>
    <w:p>
      <w:pPr>
        <w:pStyle w:val="Heading1"/>
      </w:pPr>
      <w:r>
        <w:t>Day 16 – A Shepherd for God’s People</w:t>
      </w:r>
    </w:p>
    <w:p>
      <w:r>
        <w:t>Prophecy:</w:t>
      </w:r>
    </w:p>
    <w:p>
      <w:r>
        <w:t>“He will stand and shepherd his flock…”</w:t>
      </w:r>
    </w:p>
    <w:p>
      <w:r>
        <w:t>– Micah 5:4 (NIV)</w:t>
      </w:r>
    </w:p>
    <w:p/>
    <w:p>
      <w:r>
        <w:t>Fulfillment:</w:t>
      </w:r>
    </w:p>
    <w:p>
      <w:r>
        <w:t>“A ruler who will shepherd my people Israel.”</w:t>
      </w:r>
    </w:p>
    <w:p>
      <w:r>
        <w:t>– Matthew 2:6 (NIV)</w:t>
      </w:r>
    </w:p>
    <w:p/>
    <w:p>
      <w:r>
        <w:t>Reflection:</w:t>
      </w:r>
    </w:p>
    <w:p>
      <w:r>
        <w:t>Micah said the Messiah would be a Shepherd — someone who guides, protects, and cares. Jesus leads us personally with strength and compassion.</w:t>
      </w:r>
    </w:p>
    <w:p/>
    <w:p>
      <w:r>
        <w:t>Prayer:</w:t>
      </w:r>
    </w:p>
    <w:p>
      <w:r>
        <w:t>Jesus, Shepherd my life.</w:t>
      </w:r>
    </w:p>
    <w:p/>
    <w:p>
      <w:pPr>
        <w:pStyle w:val="Heading1"/>
      </w:pPr>
      <w:r>
        <w:t>Day 17 – The One Who Carries Our Sin</w:t>
      </w:r>
    </w:p>
    <w:p>
      <w:r>
        <w:t>Prophecy:</w:t>
      </w:r>
    </w:p>
    <w:p>
      <w:r>
        <w:t>“He was pierced for our transgressions… by his wounds we are healed.”</w:t>
      </w:r>
    </w:p>
    <w:p>
      <w:r>
        <w:t>– Isaiah 53:5 (NIV)</w:t>
      </w:r>
    </w:p>
    <w:p/>
    <w:p>
      <w:r>
        <w:t>Fulfillment:</w:t>
      </w:r>
    </w:p>
    <w:p>
      <w:r>
        <w:t>“He himself bore our sins…”</w:t>
      </w:r>
    </w:p>
    <w:p>
      <w:r>
        <w:t>– 1 Peter 2:24 (NIV)</w:t>
      </w:r>
    </w:p>
    <w:p/>
    <w:p>
      <w:r>
        <w:t>Reflection:</w:t>
      </w:r>
    </w:p>
    <w:p>
      <w:r>
        <w:t>We love the lights and gifts of Christmas, but Isaiah reminds us of the deeper reason Jesus came — to carry our sin and bring us peace with God.</w:t>
      </w:r>
    </w:p>
    <w:p/>
    <w:p>
      <w:r>
        <w:t>Prayer:</w:t>
      </w:r>
    </w:p>
    <w:p>
      <w:r>
        <w:t>Jesus, thank You for carrying my sin.</w:t>
      </w:r>
    </w:p>
    <w:p/>
    <w:p>
      <w:pPr>
        <w:pStyle w:val="Heading1"/>
      </w:pPr>
      <w:r>
        <w:t>Day 19 – Betrayed for Thirty Pieces of Silver</w:t>
      </w:r>
    </w:p>
    <w:p>
      <w:r>
        <w:t>Prophecy:</w:t>
      </w:r>
    </w:p>
    <w:p>
      <w:r>
        <w:t>“They paid me thirty pieces of silver… ‘Throw it to the potter.’”</w:t>
      </w:r>
    </w:p>
    <w:p>
      <w:r>
        <w:t>– Zechariah 11:12–13 (NIV)</w:t>
      </w:r>
    </w:p>
    <w:p/>
    <w:p>
      <w:r>
        <w:t>Fulfillment:</w:t>
      </w:r>
    </w:p>
    <w:p>
      <w:r>
        <w:t>“They counted out thirty pieces of silver…”</w:t>
      </w:r>
    </w:p>
    <w:p>
      <w:r>
        <w:t>– Matthew 26:14–15 (NIV)</w:t>
      </w:r>
    </w:p>
    <w:p/>
    <w:p>
      <w:r>
        <w:t>“The priests… used the money to buy the potter’s field.”</w:t>
      </w:r>
    </w:p>
    <w:p>
      <w:r>
        <w:t>– Matthew 27:6–7 (NIV)</w:t>
      </w:r>
    </w:p>
    <w:p/>
    <w:p>
      <w:r>
        <w:t>Reflection:</w:t>
      </w:r>
    </w:p>
    <w:p>
      <w:r>
        <w:t>Zechariah predicted the exact price of the betrayal and even that the money would go to a potter. Judas accepted thirty pieces of silver, and those coins bought the potter’s field. Nothing in Jesus’ story was accidental.</w:t>
      </w:r>
    </w:p>
    <w:p/>
    <w:p>
      <w:r>
        <w:t>Prayer:</w:t>
      </w:r>
    </w:p>
    <w:p>
      <w:r>
        <w:t>Jesus, thank You for choosing obedience even when it cost You everything.</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