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r>
        <w:t>📖 Haggai 1:6 (NIV) You earn wages, only to put them in a purse with ______ in it.</w:t>
      </w:r>
    </w:p>
    <w:p>
      <w:r>
        <w:t>📖 Proverbs 27:23 (NIV) Be sure you know the ___________ of your flocks, give careful attention to your ________.</w:t>
      </w:r>
    </w:p>
    <w:p>
      <w:r>
        <w:t>📖 Luke 14:28 (NIV) Suppose one of you wants to build a tower. Won’t you first sit down and __________ the ______ to see if you have enough money to complete it?</w:t>
      </w:r>
    </w:p>
    <w:p>
      <w:r>
        <w:t>📖 Proverbs 22:7 (NIV) The borrower is ________ to the lender.</w:t>
      </w:r>
    </w:p>
    <w:p>
      <w:pPr>
        <w:pStyle w:val="Heading2"/>
      </w:pPr>
      <w:r>
        <w:t>Additional Study for your week – 6 Scriptures on Money &amp; Stewardship</w:t>
      </w:r>
    </w:p>
    <w:p>
      <w:r>
        <w:rPr>
          <w:b/>
        </w:rPr>
        <w:t xml:space="preserve">📖 Proverbs 21:5 (NIV) </w:t>
      </w:r>
      <w:r>
        <w:t>The plans of the diligent lead to profit as surely as haste leads to poverty.</w:t>
      </w:r>
    </w:p>
    <w:p>
      <w:r>
        <w:t>🎯 GOAL: Make a financial plan this week. 📝</w:t>
      </w:r>
    </w:p>
    <w:p>
      <w:r>
        <w:rPr>
          <w:b/>
        </w:rPr>
        <w:t xml:space="preserve">📖 Matthew 6:19–21 (NIV) </w:t>
      </w:r>
      <w:r>
        <w:t>For where your treasure is, there your heart will be also.</w:t>
      </w:r>
    </w:p>
    <w:p>
      <w:r>
        <w:t>🎯 GOAL: Align your spending with your values. ❤️</w:t>
      </w:r>
    </w:p>
    <w:p>
      <w:r>
        <w:rPr>
          <w:b/>
        </w:rPr>
        <w:t xml:space="preserve">📖 1 Timothy 6:10 (NIV) </w:t>
      </w:r>
      <w:r>
        <w:t>For the love of money is a root of all kinds of evil. 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>
      <w:r>
        <w:rPr>
          <w:b/>
        </w:rPr>
        <w:t xml:space="preserve">📖 Romans 13:8 (NIV) </w:t>
      </w:r>
      <w:r>
        <w:t>Let no debt remain outstanding, except the continuing debt to love one another.</w:t>
      </w:r>
    </w:p>
    <w:p>
      <w:r>
        <w:t>🎯 GOAL: Take one step toward paying off debt. 💳</w:t>
      </w:r>
    </w:p>
    <w:p>
      <w:r>
        <w:rPr>
          <w:b/>
        </w:rPr>
        <w:t xml:space="preserve">📖 Luke 16:10–11 (NIV) </w:t>
      </w:r>
      <w:r>
        <w:t>Whoever can be trusted with very little can also be trusted with much…</w:t>
      </w:r>
    </w:p>
    <w:p>
      <w:r>
        <w:t>🎯 GOAL: Be faithful with small amounts this week. 🔑</w:t>
      </w:r>
    </w:p>
    <w:p>
      <w:r>
        <w:rPr>
          <w:b/>
        </w:rPr>
        <w:t xml:space="preserve">📖 Philippians 4:19 (NIV) </w:t>
      </w:r>
      <w:r>
        <w:t>And my God will meet all your needs according to the riches of his glory in Christ Jesus.</w:t>
      </w:r>
    </w:p>
    <w:p>
      <w:r>
        <w:t>🎯 GOAL: Trust God as your provider, not your paycheck. 🙌</w:t>
      </w:r>
    </w:p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