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Legacy That Lasts – Fill in the Blank</w:t>
      </w:r>
    </w:p>
    <w:p>
      <w:r>
        <w:t>Use this section to follow along and fill in key truths from today’s message:</w:t>
      </w:r>
    </w:p>
    <w:p>
      <w:r>
        <w:t>Here’s the truth:  If we don’t live by  _____ , we will live by  _____ . And if we don’t intentionally build a  _____ , we will unintentionally pass on a  _____ .</w:t>
      </w:r>
    </w:p>
    <w:p>
      <w:r>
        <w:t>You don’t have to be  _____  to leave a legacy. You just  have to  be  _____ .</w:t>
      </w:r>
    </w:p>
    <w:p>
      <w:r>
        <w:t>Jesus is not  anti-money .</w:t>
      </w:r>
    </w:p>
    <w:p>
      <w:r>
        <w:t>I have a couple of terms I want you to understand. A  _____  receives a blessing.  That’s us—we’ve received grace, salvation, and provision through Jesus.</w:t>
      </w:r>
    </w:p>
    <w:p>
      <w:r>
        <w:t>A  _____  gives a blessing.  That’s also us—we’re called to use what we’ve been given to bless others.</w:t>
      </w:r>
    </w:p>
    <w:p>
      <w:r>
        <w:t>Acts 20:35 : “It is more  _____  to give than to receive.”</w:t>
      </w:r>
    </w:p>
    <w:p>
      <w:pPr>
        <w:pStyle w:val="Heading1"/>
      </w:pPr>
      <w:r>
        <w:t>Scriptures to Build a Lasting Legacy</w:t>
      </w:r>
    </w:p>
    <w:p>
      <w:pPr>
        <w:pStyle w:val="ListBullet"/>
      </w:pPr>
      <w:r>
        <w:t>Matthew 6:19–21 – 🎯 Set your heart where your treasure should be—on eternal things.</w:t>
      </w:r>
    </w:p>
    <w:p>
      <w:pPr>
        <w:pStyle w:val="ListBullet"/>
      </w:pPr>
      <w:r>
        <w:t>Proverbs 13:22 – 🎯 Start thinking beyond your life—bless generations to come.</w:t>
      </w:r>
    </w:p>
    <w:p>
      <w:pPr>
        <w:pStyle w:val="ListBullet"/>
      </w:pPr>
      <w:r>
        <w:t>2 Corinthians 12:14 – 🎯 Plan your finances so your children aren’t burdened later.</w:t>
      </w:r>
    </w:p>
    <w:p>
      <w:pPr>
        <w:pStyle w:val="ListBullet"/>
      </w:pPr>
      <w:r>
        <w:t>Acts 20:35 – 🎯 Practice generosity now—it reflects the heart of Jesus.</w:t>
      </w:r>
    </w:p>
    <w:p>
      <w:pPr>
        <w:pStyle w:val="ListBullet"/>
      </w:pPr>
      <w:r>
        <w:t>Deuteronomy 6:6–7 – 🎯 Talk to your children about God and values daily.</w:t>
      </w:r>
    </w:p>
    <w:p>
      <w:pPr>
        <w:pStyle w:val="ListBullet"/>
      </w:pPr>
      <w:r>
        <w:t>Psalm 112:1–2 – 🎯 Live uprightly so your family can walk in the blessing after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