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Untangled 2: Is the Bible Still Legit?</w:t>
      </w:r>
    </w:p>
    <w:p>
      <w:r>
        <w:t>Pastor Chris Fluitt</w:t>
        <w:br/>
        <w:t>Redemption Church</w:t>
        <w:br/>
      </w:r>
    </w:p>
    <w:p>
      <w:pPr>
        <w:pStyle w:val="Heading1"/>
      </w:pPr>
      <w:r>
        <w:t>Fill in the Blanks</w:t>
      </w:r>
    </w:p>
    <w:p>
      <w:r>
        <w:t>Only 39% of Americans say they read the Bible 3 or 4 times a year on their own. Not weekly. Not even monthly. Just a handful of times in a whole year.</w:t>
      </w:r>
    </w:p>
    <w:p>
      <w:r>
        <w:t>Just 44% say the Bible is extremely or very important in their lives, while 37% say it’s not too important or not important at all.</w:t>
      </w:r>
    </w:p>
    <w:p>
      <w:r>
        <w:t>And a growing number, 29% of Americans see the Bible as nothing more than a collection of fables, legends, and moral sayings recorded by man.</w:t>
      </w:r>
    </w:p>
    <w:p>
      <w:r>
        <w:t>Isn’t it full of contradictions?</w:t>
      </w:r>
    </w:p>
    <w:p>
      <w:r>
        <w:t>Isn’t it just an ancient book, out of touch with modern life?</w:t>
      </w:r>
    </w:p>
    <w:p>
      <w:r>
        <w:t>Isn’t it more about rules than about relevance?</w:t>
      </w:r>
    </w:p>
    <w:p>
      <w:r>
        <w:t>2 Timothy 3:16 (NIV): “All Scripture is God-breathed and is useful for teaching, rebuking, correcting and training in righteousness.”</w:t>
      </w:r>
    </w:p>
    <w:p>
      <w:r>
        <w:t>The idea that every person has value and dignity (Genesis 1:27)</w:t>
        <w:br/>
        <w:t>This idea is not from Rome or Greece, where people were discarded if they weren’t useful. That comes from Genesis 1:27, where it says we are made in the image of God.</w:t>
      </w:r>
    </w:p>
    <w:p>
      <w:r>
        <w:t>The concept of justice &amp; equality - the foundation of modern law in the West - flows straight out of the Old Testament and the teachings of Jesus.</w:t>
      </w:r>
    </w:p>
    <w:p>
      <w:r>
        <w:t>Even movements that reshaped history, like… The abolition of slavery, were fueled by Christians who pointed back to Scripture</w:t>
        <w:br/>
        <w:t>“There is neither Jew nor Gentile, slave nor free, male nor female, for you are all one in Christ Jesus.” (Galatians 3:28).</w:t>
      </w:r>
    </w:p>
    <w:p>
      <w:r>
        <w:t>Hebrews 4:12 (NIV): “For the word of God is alive and active. Sharper than any double-edged sword, it penetrates even to dividing soul and spirit, joints and marrow; it judges the thoughts and attitudes of the heart.”</w:t>
      </w:r>
    </w:p>
    <w:p>
      <w:r>
        <w:t>A lot of people ask, “What is the Bible about?”</w:t>
        <w:br/>
        <w:t>But the better question is, “Who is the Bible about?”</w:t>
      </w:r>
    </w:p>
    <w:p>
      <w:pPr>
        <w:pStyle w:val="Heading1"/>
      </w:pPr>
      <w:r>
        <w:t>6 Scriptures to Help You Live God’s Word</w:t>
      </w:r>
    </w:p>
    <w:p>
      <w:r>
        <w:t>Psalm 119:105 - Your word is a lamp for my feet, a light on my path.</w:t>
        <w:br/>
        <w:t>🎯 Let God's Word guide your daily steps.</w:t>
      </w:r>
    </w:p>
    <w:p>
      <w:r>
        <w:t>2 Timothy 3:16-17 - All Scripture is God-breathed and is useful for teaching, rebuking, correcting and training in righteousness, so that the servant of God may be thoroughly equipped for every good work.</w:t>
        <w:br/>
        <w:t>🎯 Remember the Bible equips you for every part of life.</w:t>
      </w:r>
    </w:p>
    <w:p>
      <w:r>
        <w:t>Hebrews 4:12 - For the word of God is alive and active. Sharper than any double-edged sword, it penetrates even to dividing soul and spirit, joints and marrow; it judges the thoughts and attitudes of the heart.</w:t>
        <w:br/>
        <w:t>🎯 Allow God’s Word to search and shape your heart.</w:t>
      </w:r>
    </w:p>
    <w:p>
      <w:r>
        <w:t>Matthew 22:37-39 - Jesus replied: ‘Love the Lord your God with all your heart and with all your soul and with all your mind.’ This is the first and greatest commandment. And the second is like it: ‘Love your neighbor as yourself.’</w:t>
        <w:br/>
        <w:t>🎯 Live out love as the greatest command.</w:t>
      </w:r>
    </w:p>
    <w:p>
      <w:r>
        <w:t>Joshua 1:8 - Keep this Book of the Law always on your lips; meditate on it day and night, so that you may be careful to do everything written in it. Then you will be prosperous and successful.</w:t>
        <w:br/>
        <w:t>🎯 Build a habit of meditation on Scripture.</w:t>
      </w:r>
    </w:p>
    <w:p>
      <w:r>
        <w:t>James 1:22 - Do not merely listen to the word, and so deceive yourselves. Do what it says.</w:t>
        <w:br/>
        <w:t>🎯 Put Scripture into practice, not just knowledge.</w:t>
      </w:r>
    </w:p>
    <w:p>
      <w:r>
        <w:br/>
        <w:t>Our Mission: To help people FIND and FOLLOW Jesus Christ.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