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Introduction – Did The Church Turn Jesus Into God?</w:t>
      </w:r>
    </w:p>
    <w:p>
      <w:r>
        <w:br/>
        <w:t>If you listen to people who argue against the deity of Jesus, the story usually sounds something like this:</w:t>
      </w:r>
    </w:p>
    <w:p>
      <w:r>
        <w:t>Sure, the Gospel of John talks like Jesus is God.</w:t>
        <w:br/>
        <w:t>But John was the last Gospel written, decades after Jesus.</w:t>
        <w:br/>
        <w:t>The doctrine of Jesus being God must have developed over time.</w:t>
      </w:r>
    </w:p>
    <w:p>
      <w:r>
        <w:t>In other words:</w:t>
      </w:r>
    </w:p>
    <w:p>
      <w:r>
        <w:t>Early Christians loved Jesus as a teacher and prophet.</w:t>
        <w:br/>
        <w:t>Over the years, legends grew.</w:t>
        <w:br/>
        <w:t>By the time you get to John, the church has upgraded Him into God.</w:t>
      </w:r>
    </w:p>
    <w:p>
      <w:r>
        <w:t>That is the argument.</w:t>
        <w:br/>
        <w:t>And at first glance, it sounds reasonable.</w:t>
      </w:r>
    </w:p>
    <w:p>
      <w:r>
        <w:t>Why? Because John is very clear and direct about who Jesus is.</w:t>
      </w:r>
    </w:p>
    <w:p>
      <w:r>
        <w:t>“In the beginning was the Word, and the Word was with God, and the Word was God.” (John 1:1)</w:t>
        <w:br/>
        <w:t>“Before Abraham was born, I am.” (John 8:58)</w:t>
        <w:br/>
        <w:t>“Thomas said to Him, ‘My Lord and my God!’” (John 20:28)</w:t>
      </w:r>
    </w:p>
    <w:p>
      <w:r>
        <w:t>You do not have to be a theologian to see it. John is bold about the deity of Jesus. So critics say, “Exactly. That is where it shows up. That is where it got defined. And because John was written last, this must be a late idea.”</w:t>
      </w:r>
    </w:p>
    <w:p>
      <w:r>
        <w:t>Then they point to Mark.</w:t>
      </w:r>
    </w:p>
    <w:p>
      <w:r>
        <w:t>Most scholars agree that Mark is the earliest written Gospel, usually dated within a few decades of the death and resurrection of Jesus.</w:t>
      </w:r>
    </w:p>
    <w:p>
      <w:r>
        <w:t>So critics will say something like:</w:t>
        <w:br/>
        <w:t>“In Mark, Jesus is a miracle worker and a teacher. John is where you start getting all the God talk. So clearly the church’s view of Jesus evolved.”</w:t>
      </w:r>
    </w:p>
    <w:p>
      <w:r>
        <w:t>That is the claim.</w:t>
        <w:br/>
        <w:t>This book is written to test it.</w:t>
      </w:r>
    </w:p>
    <w:p>
      <w:r>
        <w:t>If Mark, the earliest Gospel, already presents Jesus doing what only God can do, then the idea that Jesus being God was a late invention starts to fall apart.</w:t>
      </w:r>
    </w:p>
    <w:p>
      <w:r>
        <w:t>What if Jesus did more than point to God?</w:t>
        <w:br/>
        <w:t>What if He was God come to us?</w:t>
      </w:r>
    </w:p>
    <w:p>
      <w:r>
        <w:t>That question changes everything.</w:t>
      </w:r>
    </w:p>
    <w:p>
      <w:r>
        <w:t>This book walks chapter by chapter through the Gospel of Mark to show that from the very beginning, Jesus is doing what only God can do.</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