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8EBB" w14:textId="23F20DC1" w:rsidR="00446215" w:rsidRDefault="00C15099">
      <w:pPr>
        <w:jc w:val="center"/>
      </w:pPr>
      <w:r>
        <w:rPr>
          <w:b/>
          <w:sz w:val="36"/>
        </w:rPr>
        <w:t>The Bible in 12 - Lesson 1 - Can I Trust the Bible?</w:t>
      </w:r>
    </w:p>
    <w:p w14:paraId="4FF54F45" w14:textId="77777777" w:rsidR="00446215" w:rsidRDefault="00000000">
      <w:pPr>
        <w:pStyle w:val="Heading1"/>
      </w:pPr>
      <w:r>
        <w:t>Aim</w:t>
      </w:r>
    </w:p>
    <w:p w14:paraId="10EEF13F" w14:textId="77777777" w:rsidR="00446215" w:rsidRDefault="00000000">
      <w:r>
        <w:t>Build confidence in the Bible as God’s relational covenant message - carried by the Holy Spirit, preserved through history, and confirmed in the real world.</w:t>
      </w:r>
    </w:p>
    <w:p w14:paraId="39A9B5EF" w14:textId="77777777" w:rsidR="00446215" w:rsidRDefault="00000000">
      <w:pPr>
        <w:pStyle w:val="Heading1"/>
      </w:pPr>
      <w:r>
        <w:t>Target Length</w:t>
      </w:r>
    </w:p>
    <w:p w14:paraId="3EB56692" w14:textId="77777777" w:rsidR="00446215" w:rsidRDefault="00000000">
      <w:r>
        <w:t>55-60 minutes (</w:t>
      </w:r>
      <w:proofErr w:type="gramStart"/>
      <w:r>
        <w:t>includes</w:t>
      </w:r>
      <w:proofErr w:type="gramEnd"/>
      <w:r>
        <w:t xml:space="preserve"> short Scripture reads and a fast word-bank quiz).</w:t>
      </w:r>
    </w:p>
    <w:p w14:paraId="502CB339" w14:textId="77777777" w:rsidR="00446215" w:rsidRDefault="00000000">
      <w:pPr>
        <w:pStyle w:val="Heading1"/>
      </w:pPr>
      <w:r>
        <w:t>Teaching Outline</w:t>
      </w:r>
    </w:p>
    <w:p w14:paraId="5DE476C9" w14:textId="77777777" w:rsidR="00446215" w:rsidRDefault="00000000">
      <w:r>
        <w:rPr>
          <w:b/>
        </w:rPr>
        <w:t>0:00-4:00 - Welcome + hook</w:t>
      </w:r>
    </w:p>
    <w:p w14:paraId="20ADD822" w14:textId="77777777" w:rsidR="00446215" w:rsidRDefault="00000000">
      <w:r>
        <w:t>Welcome, prayer.</w:t>
      </w:r>
    </w:p>
    <w:p w14:paraId="48496565" w14:textId="77777777" w:rsidR="00446215" w:rsidRDefault="00000000">
      <w:r>
        <w:t>Hook: "Before we start Genesis, we answer one question: Can I trust the Bible?"</w:t>
      </w:r>
    </w:p>
    <w:p w14:paraId="42C3B3C0" w14:textId="77777777" w:rsidR="00446215" w:rsidRDefault="00000000">
      <w:r>
        <w:t>Today’s map: (1) What the Bible is (2) Who wrote it (3) How it got to us (4) Evidence that it’s true (5) Quick quiz.</w:t>
      </w:r>
    </w:p>
    <w:p w14:paraId="68D3A158" w14:textId="77777777" w:rsidR="00446215" w:rsidRDefault="00000000">
      <w:r>
        <w:rPr>
          <w:b/>
        </w:rPr>
        <w:t>4:00-12:00 - What is the Bible?</w:t>
      </w:r>
    </w:p>
    <w:p w14:paraId="19E18995" w14:textId="77777777" w:rsidR="00446215" w:rsidRDefault="00000000">
      <w:r>
        <w:rPr>
          <w:b/>
        </w:rPr>
        <w:t>A. Two Testaments, one covenant story</w:t>
      </w:r>
    </w:p>
    <w:p w14:paraId="7C67E015" w14:textId="77777777" w:rsidR="00446215" w:rsidRDefault="00000000">
      <w:r>
        <w:t>Testament (biblical sense) means covenant - a relationship bond God initiates with people, sealed by commitment, and often marked by blood because covenant is life-level serious.</w:t>
      </w:r>
    </w:p>
    <w:p w14:paraId="380C865B" w14:textId="77777777" w:rsidR="00446215" w:rsidRDefault="00000000">
      <w:r>
        <w:t>Old Testament - God’s covenant story leading up to Jesus.</w:t>
      </w:r>
    </w:p>
    <w:p w14:paraId="538B2D4B" w14:textId="77777777" w:rsidR="00446215" w:rsidRDefault="00000000">
      <w:r>
        <w:t>New Testament - God’s covenant fulfilled and launched through Jesus.</w:t>
      </w:r>
    </w:p>
    <w:p w14:paraId="1D558717" w14:textId="77777777" w:rsidR="00446215" w:rsidRDefault="00000000">
      <w:r>
        <w:t>Teacher line: "We’re not reading a random religious book full of rules. We’re reading the story of God’s covenant relationship with people and the lengths He will go to restore that relationship."</w:t>
      </w:r>
    </w:p>
    <w:p w14:paraId="752C45F5" w14:textId="77777777" w:rsidR="00446215" w:rsidRDefault="00000000">
      <w:r>
        <w:rPr>
          <w:b/>
        </w:rPr>
        <w:t>B. What does “Bible” mean?</w:t>
      </w:r>
    </w:p>
    <w:p w14:paraId="3E84C895" w14:textId="77777777" w:rsidR="00446215" w:rsidRDefault="00000000">
      <w:r>
        <w:t>Bible means "the books." The Bible is a library - a collection of books, unified by one message.</w:t>
      </w:r>
    </w:p>
    <w:p w14:paraId="070FCA48" w14:textId="77777777" w:rsidR="00446215" w:rsidRDefault="00000000">
      <w:r>
        <w:rPr>
          <w:b/>
        </w:rPr>
        <w:t>12:00-20:00 - Old Testament overview (5 sections + Tanakh)</w:t>
      </w:r>
    </w:p>
    <w:p w14:paraId="03CFF0F2" w14:textId="77777777" w:rsidR="00446215" w:rsidRDefault="00000000">
      <w:r>
        <w:t>Five sections: Law - History - Poetry - Major Prophets - Minor Prophets.</w:t>
      </w:r>
    </w:p>
    <w:p w14:paraId="5B5B1DA6" w14:textId="77777777" w:rsidR="00446215" w:rsidRDefault="00000000">
      <w:r>
        <w:rPr>
          <w:b/>
        </w:rPr>
        <w:t>Law: Torah, also called the Pentateuch</w:t>
      </w:r>
    </w:p>
    <w:p w14:paraId="518D49D0" w14:textId="77777777" w:rsidR="00446215" w:rsidRDefault="00000000">
      <w:r>
        <w:lastRenderedPageBreak/>
        <w:t>Torah means instruction or law. Pentateuch means five books. The first five books are Genesis, Exodus, Leviticus, Numbers, Deuteronomy.</w:t>
      </w:r>
    </w:p>
    <w:p w14:paraId="3455889B" w14:textId="77777777" w:rsidR="00446215" w:rsidRDefault="00000000">
      <w:r>
        <w:rPr>
          <w:b/>
        </w:rPr>
        <w:t>Prophets: Major vs Minor</w:t>
      </w:r>
    </w:p>
    <w:p w14:paraId="50666631" w14:textId="77777777" w:rsidR="00446215" w:rsidRDefault="00000000">
      <w:r>
        <w:t>Major and Minor describe length, not importance. Major prophets are longer books; minor prophets are shorter books.</w:t>
      </w:r>
    </w:p>
    <w:p w14:paraId="036B555F" w14:textId="77777777" w:rsidR="00446215" w:rsidRDefault="00000000">
      <w:r>
        <w:t>Teacher line: "Major and Minor prophets are named by length, not importance. Same truth, different book size."</w:t>
      </w:r>
    </w:p>
    <w:p w14:paraId="47B6E2BF" w14:textId="77777777" w:rsidR="00446215" w:rsidRDefault="00000000">
      <w:r>
        <w:rPr>
          <w:b/>
        </w:rPr>
        <w:t>Tanakh</w:t>
      </w:r>
    </w:p>
    <w:p w14:paraId="4E258CEE" w14:textId="77777777" w:rsidR="00446215" w:rsidRDefault="00000000">
      <w:r>
        <w:t>Tanakh is a three-part heading that summarizes the Old Testament: Torah (Law), Nevi’im (Prophets), Ketuvim (Writings).</w:t>
      </w:r>
    </w:p>
    <w:p w14:paraId="119C749C" w14:textId="77777777" w:rsidR="00446215" w:rsidRDefault="00000000">
      <w:r>
        <w:t>Key connection: The Writings (Ketuvim) include what we commonly group as history and poetry.</w:t>
      </w:r>
    </w:p>
    <w:p w14:paraId="3A323899" w14:textId="77777777" w:rsidR="00446215" w:rsidRDefault="00000000">
      <w:r>
        <w:rPr>
          <w:b/>
        </w:rPr>
        <w:t>20:00-30:00 - Who wrote the Bible, God or man?</w:t>
      </w:r>
    </w:p>
    <w:p w14:paraId="33B21AB4" w14:textId="77777777" w:rsidR="00446215" w:rsidRDefault="00000000">
      <w:r>
        <w:t>Short answer: both, in different ways.</w:t>
      </w:r>
    </w:p>
    <w:p w14:paraId="52B72C0E" w14:textId="77777777" w:rsidR="00446215" w:rsidRDefault="00000000">
      <w:r>
        <w:t>2 Timothy 3:16 - Scripture is God-breathed.</w:t>
      </w:r>
    </w:p>
    <w:p w14:paraId="5821E58F" w14:textId="77777777" w:rsidR="00446215" w:rsidRDefault="00000000">
      <w:r>
        <w:t>2 Peter 1:21 - writers were carried along by the Holy Spirit.</w:t>
      </w:r>
    </w:p>
    <w:p w14:paraId="27707BF0" w14:textId="77777777" w:rsidR="00446215" w:rsidRDefault="00000000">
      <w:r>
        <w:t>One-sentence summary: "The Bible came through the pen of man, but it came by the breath of God."</w:t>
      </w:r>
    </w:p>
    <w:p w14:paraId="214F69A0" w14:textId="77777777" w:rsidR="00446215" w:rsidRDefault="00000000">
      <w:r>
        <w:rPr>
          <w:b/>
        </w:rPr>
        <w:t>30:00-38:00 - From God’s hands to ours (preservation + dates)</w:t>
      </w:r>
    </w:p>
    <w:p w14:paraId="7E93E4E1" w14:textId="77777777" w:rsidR="00446215" w:rsidRDefault="00000000">
      <w:r>
        <w:t>Why “it was changed over time” is harder than people think: God built in a culture of constant repetition and public hearing.</w:t>
      </w:r>
    </w:p>
    <w:p w14:paraId="0AC09011" w14:textId="77777777" w:rsidR="00446215" w:rsidRDefault="00000000">
      <w:r>
        <w:t>Deuteronomy 6:6-7 - taught in homes and to children.</w:t>
      </w:r>
    </w:p>
    <w:p w14:paraId="18638743" w14:textId="77777777" w:rsidR="00446215" w:rsidRDefault="00000000">
      <w:r>
        <w:t>Deuteronomy 31:10-13 - read publicly at set times.</w:t>
      </w:r>
    </w:p>
    <w:p w14:paraId="3D48D9D3" w14:textId="77777777" w:rsidR="00446215" w:rsidRDefault="00000000">
      <w:r>
        <w:t>Teacher line: "If somebody tried to change the message, people would notice, because it was heard publicly and repeated in families."</w:t>
      </w:r>
    </w:p>
    <w:p w14:paraId="2ED94E3E" w14:textId="77777777" w:rsidR="00446215" w:rsidRDefault="00000000">
      <w:r>
        <w:t>Fast timeline anchors: 1400s-1200s BC (Moses and early written Scripture) - 30-100 AD (New Testament completed) - 1450s AD (Gutenberg printing press) - 1611 AD (KJV published, major English milestone).</w:t>
      </w:r>
    </w:p>
    <w:p w14:paraId="619B6B26" w14:textId="77777777" w:rsidR="00446215" w:rsidRDefault="00000000">
      <w:r>
        <w:rPr>
          <w:b/>
        </w:rPr>
        <w:t>38:00-46:00 - Manuscript evidence and worldwide distribution</w:t>
      </w:r>
    </w:p>
    <w:p w14:paraId="226A8DB6" w14:textId="77777777" w:rsidR="00446215" w:rsidRDefault="00000000">
      <w:r>
        <w:rPr>
          <w:b/>
        </w:rPr>
        <w:t>New Testament manuscript evidence</w:t>
      </w:r>
    </w:p>
    <w:p w14:paraId="6CCB5116" w14:textId="77777777" w:rsidR="00446215" w:rsidRDefault="00000000">
      <w:r>
        <w:lastRenderedPageBreak/>
        <w:t>A widely cited summary includes over 24,000 New Testament manuscripts when you combine Greek copies plus early translations (especially Latin).</w:t>
      </w:r>
    </w:p>
    <w:p w14:paraId="4EF2AE41" w14:textId="77777777" w:rsidR="00446215" w:rsidRDefault="00000000">
      <w:r>
        <w:t>Teacher line: "The New Testament is supported by tens of thousands of manuscript witnesses spread across regions and centuries."</w:t>
      </w:r>
    </w:p>
    <w:p w14:paraId="4F13D7CB" w14:textId="77777777" w:rsidR="00446215" w:rsidRDefault="00000000">
      <w:r>
        <w:rPr>
          <w:b/>
        </w:rPr>
        <w:t>Old Testament manuscript evidence (multiple streams)</w:t>
      </w:r>
    </w:p>
    <w:p w14:paraId="474A5AF7" w14:textId="77777777" w:rsidR="00446215" w:rsidRDefault="00000000">
      <w:r>
        <w:t>Dead Sea Scrolls include around 200+ biblical manuscripts (copies of Old Testament books).</w:t>
      </w:r>
    </w:p>
    <w:p w14:paraId="0A9095DE" w14:textId="77777777" w:rsidR="00446215" w:rsidRDefault="00000000">
      <w:r>
        <w:t>The Greek Old Testament (Septuagint) has 2,000+ cataloged manuscripts.</w:t>
      </w:r>
    </w:p>
    <w:p w14:paraId="67D21AD8" w14:textId="77777777" w:rsidR="00446215" w:rsidRDefault="00000000">
      <w:r>
        <w:t>The Cairo Geniza includes reports of about 10,000 biblical manuscripts/fragments among its vast collection.</w:t>
      </w:r>
    </w:p>
    <w:p w14:paraId="025CCF54" w14:textId="77777777" w:rsidR="00446215" w:rsidRDefault="00000000">
      <w:r>
        <w:t>Teacher line: "The Old Testament is backed by a wide river of witnesses across centuries."</w:t>
      </w:r>
    </w:p>
    <w:p w14:paraId="3D8A6A7C" w14:textId="77777777" w:rsidR="00446215" w:rsidRDefault="00000000">
      <w:r>
        <w:rPr>
          <w:b/>
        </w:rPr>
        <w:t>Global distribution today</w:t>
      </w:r>
    </w:p>
    <w:p w14:paraId="0223EDE5" w14:textId="77777777" w:rsidR="00446215" w:rsidRDefault="00000000">
      <w:r>
        <w:t>As of August 1, 2025: Full Bible in 776 languages, New Testament in 1,798 additional languages, portions in 1,433 additional languages - total 4,007 languages with some Scripture.</w:t>
      </w:r>
    </w:p>
    <w:p w14:paraId="376A2250" w14:textId="77777777" w:rsidR="00446215" w:rsidRDefault="00000000">
      <w:r>
        <w:rPr>
          <w:b/>
        </w:rPr>
        <w:t>46:00-54:00 - Evidence categories (quick, high-impact)</w:t>
      </w:r>
    </w:p>
    <w:p w14:paraId="7DB332C6" w14:textId="77777777" w:rsidR="00446215" w:rsidRDefault="00000000">
      <w:r>
        <w:rPr>
          <w:b/>
        </w:rPr>
        <w:t>A. Science</w:t>
      </w:r>
    </w:p>
    <w:p w14:paraId="5EAFD35C" w14:textId="77777777" w:rsidR="00446215" w:rsidRDefault="00000000">
      <w:r>
        <w:t>Teaching frame: The Bible is not written to explain scientific law or modern theory, but it often states truth about the natural world that ancient people did not have the tools to prove, and later science confirmed.</w:t>
      </w:r>
    </w:p>
    <w:p w14:paraId="1A4C4CF6" w14:textId="77777777" w:rsidR="00446215" w:rsidRDefault="00000000">
      <w:r>
        <w:t>Isaiah 40:22 (NIV): "He sits enthroned above the circle of the earth, and its people are like grasshoppers. He stretches out the heavens like a canopy, and spreads them out like a tent to live in."</w:t>
      </w:r>
    </w:p>
    <w:p w14:paraId="7C31395A" w14:textId="77777777" w:rsidR="00446215" w:rsidRDefault="00000000">
      <w:r>
        <w:t>Why it matters: Describes the earth and the expanse of the heavens without myth-language.</w:t>
      </w:r>
    </w:p>
    <w:p w14:paraId="0772368C" w14:textId="77777777" w:rsidR="00446215" w:rsidRDefault="00000000">
      <w:r>
        <w:t>Job 26:7 (NIV): "He spreads out the northern skies over empty space; he suspends the earth over nothing."</w:t>
      </w:r>
    </w:p>
    <w:p w14:paraId="43A34E49" w14:textId="77777777" w:rsidR="00446215" w:rsidRDefault="00000000">
      <w:r>
        <w:t>Why it matters: Many ancient worldviews pictured the earth resting on something. This points to the earth as suspended.</w:t>
      </w:r>
    </w:p>
    <w:p w14:paraId="6AFF0D8D" w14:textId="77777777" w:rsidR="00446215" w:rsidRDefault="00000000">
      <w:r>
        <w:t xml:space="preserve">Jeremiah 33:22 (NIV): "As the host of heaven cannot be counted or the sand of the sea measured, so I will multiply the descendants of </w:t>
      </w:r>
      <w:proofErr w:type="gramStart"/>
      <w:r>
        <w:t>David</w:t>
      </w:r>
      <w:proofErr w:type="gramEnd"/>
      <w:r>
        <w:t xml:space="preserve"> my </w:t>
      </w:r>
      <w:proofErr w:type="gramStart"/>
      <w:r>
        <w:t>servant</w:t>
      </w:r>
      <w:proofErr w:type="gramEnd"/>
      <w:r>
        <w:t xml:space="preserve"> and the Levites who </w:t>
      </w:r>
      <w:proofErr w:type="gramStart"/>
      <w:r>
        <w:t>minister</w:t>
      </w:r>
      <w:proofErr w:type="gramEnd"/>
      <w:r>
        <w:t xml:space="preserve"> before me."</w:t>
      </w:r>
    </w:p>
    <w:p w14:paraId="55B7BB8E" w14:textId="77777777" w:rsidR="00446215" w:rsidRDefault="00000000">
      <w:r>
        <w:t>Why it matters: Treats the stars as beyond human counting, which fits what we know about the universe.</w:t>
      </w:r>
    </w:p>
    <w:p w14:paraId="04A30EA1" w14:textId="77777777" w:rsidR="00446215" w:rsidRDefault="00000000">
      <w:r>
        <w:lastRenderedPageBreak/>
        <w:t>Hebrews 11:3 (NIV): "By faith we understand that the universe was formed at God’s command, so that what is seen was not made out of what was visible."</w:t>
      </w:r>
    </w:p>
    <w:p w14:paraId="7E74FA5F" w14:textId="77777777" w:rsidR="00446215" w:rsidRDefault="00000000">
      <w:r>
        <w:t>Why it matters: This teaches that the visible world is made from things unseen. Modern science later described matter as made from invisible building blocks (atoms and smaller structures). The Bible states this core idea long before tools existed to observe it.</w:t>
      </w:r>
    </w:p>
    <w:p w14:paraId="68B5FE14" w14:textId="77777777" w:rsidR="00446215" w:rsidRDefault="00000000">
      <w:r>
        <w:rPr>
          <w:b/>
        </w:rPr>
        <w:t>B. Medicine</w:t>
      </w:r>
    </w:p>
    <w:p w14:paraId="28E130F0" w14:textId="77777777" w:rsidR="00446215" w:rsidRDefault="00000000">
      <w:r>
        <w:t>Leviticus 17:11 (NIV): "For the life of a creature is in the blood..."</w:t>
      </w:r>
    </w:p>
    <w:p w14:paraId="621F41B3" w14:textId="77777777" w:rsidR="00446215" w:rsidRDefault="00000000">
      <w:r>
        <w:t>Why it matters: Scripture ties life to blood in a way that fits later medical understanding of blood as essential to life.</w:t>
      </w:r>
    </w:p>
    <w:p w14:paraId="64285A0D" w14:textId="77777777" w:rsidR="00446215" w:rsidRDefault="00000000">
      <w:r>
        <w:rPr>
          <w:b/>
        </w:rPr>
        <w:t>C. History and D. Archaeology</w:t>
      </w:r>
    </w:p>
    <w:p w14:paraId="7B137F62" w14:textId="77777777" w:rsidR="00446215" w:rsidRDefault="00000000">
      <w:r>
        <w:t>The Bible names real places, rulers, and events. Archaeology has repeatedly confirmed details once doubted.</w:t>
      </w:r>
    </w:p>
    <w:p w14:paraId="360ACA90" w14:textId="77777777" w:rsidR="00446215" w:rsidRDefault="00000000">
      <w:r>
        <w:t>Quick example: The historical reality of Pontius Pilate is supported by archaeology, not just the Bible.</w:t>
      </w:r>
    </w:p>
    <w:p w14:paraId="5709C8CF" w14:textId="77777777" w:rsidR="00446215" w:rsidRDefault="00000000">
      <w:r>
        <w:rPr>
          <w:b/>
        </w:rPr>
        <w:t>E. Dead Sea Scrolls</w:t>
      </w:r>
    </w:p>
    <w:p w14:paraId="2D698684" w14:textId="77777777" w:rsidR="00446215" w:rsidRDefault="00000000">
      <w:r>
        <w:t>For a long time, the oldest complete Hebrew manuscript often referenced was around AD 1008. In 1947, Dead Sea Scroll discoveries included biblical scrolls about 1,000 years older, including a complete Isaiah scroll, strengthening confidence that the text was carefully preserved.</w:t>
      </w:r>
    </w:p>
    <w:p w14:paraId="445A3D36" w14:textId="77777777" w:rsidR="00446215" w:rsidRDefault="00000000">
      <w:r>
        <w:t>Teacher line: "The Dead Sea Scrolls didn’t create the Bible. They confirmed how faithfully it was copied."</w:t>
      </w:r>
    </w:p>
    <w:p w14:paraId="54EB107D" w14:textId="77777777" w:rsidR="00446215" w:rsidRDefault="00000000">
      <w:r>
        <w:rPr>
          <w:b/>
        </w:rPr>
        <w:t>54:00-58:00 - Prophecy (Israel regathered)</w:t>
      </w:r>
    </w:p>
    <w:p w14:paraId="58E47D60" w14:textId="77777777" w:rsidR="00446215" w:rsidRDefault="00000000">
      <w:r>
        <w:t>Big idea: One of the clearest reasons to take the Bible seriously is that Israel exists today.</w:t>
      </w:r>
    </w:p>
    <w:p w14:paraId="50AAB047" w14:textId="77777777" w:rsidR="00446215" w:rsidRDefault="00000000">
      <w:r>
        <w:t>Scattered: Jewish dispersion increased after Roman-era upheavals, and the Jewish people lived in diaspora for many centuries.</w:t>
      </w:r>
    </w:p>
    <w:p w14:paraId="3F397CEB" w14:textId="77777777" w:rsidR="00446215" w:rsidRDefault="00000000">
      <w:r>
        <w:t>Regathered: In the modern era, large-scale return culminated in the proclamation of the State of Israel on May 14, 1948.</w:t>
      </w:r>
    </w:p>
    <w:p w14:paraId="1B7A1725" w14:textId="77777777" w:rsidR="00446215" w:rsidRDefault="00000000">
      <w:r>
        <w:t xml:space="preserve">Why this hits hard: It is rare in history for a </w:t>
      </w:r>
      <w:proofErr w:type="gramStart"/>
      <w:r>
        <w:t>people</w:t>
      </w:r>
      <w:proofErr w:type="gramEnd"/>
      <w:r>
        <w:t xml:space="preserve"> to be dispersed for so long and then reconstitute national life again in the same ancestral homeland. Israel remains constantly present in world news.</w:t>
      </w:r>
    </w:p>
    <w:p w14:paraId="35D69CC4" w14:textId="77777777" w:rsidR="00446215" w:rsidRDefault="00000000">
      <w:r>
        <w:t>Scriptures often referenced in this lesson theme: Ezekiel 36-37; Psalm 102:16.</w:t>
      </w:r>
    </w:p>
    <w:p w14:paraId="0548D922" w14:textId="77777777" w:rsidR="00446215" w:rsidRDefault="00000000">
      <w:r>
        <w:rPr>
          <w:b/>
        </w:rPr>
        <w:t>58:00-60:00 - Close + bridge</w:t>
      </w:r>
    </w:p>
    <w:p w14:paraId="56BE9D3B" w14:textId="77777777" w:rsidR="00446215" w:rsidRDefault="00000000">
      <w:r>
        <w:lastRenderedPageBreak/>
        <w:t>Wrap line: "The Bible is God’s covenant relationship message, carried by the Spirit, preserved through history, and confirmed in the real world."</w:t>
      </w:r>
    </w:p>
    <w:p w14:paraId="69A2BCE5" w14:textId="77777777" w:rsidR="00446215" w:rsidRDefault="00000000">
      <w:r>
        <w:t>Bridge: "If Scripture is trustworthy, then Genesis is not myth to ignore. It’s the beginning of the story we’re living in."</w:t>
      </w:r>
    </w:p>
    <w:p w14:paraId="23357C94" w14:textId="77777777" w:rsidR="00446215" w:rsidRDefault="00000000">
      <w:r>
        <w:br w:type="page"/>
      </w:r>
    </w:p>
    <w:p w14:paraId="55F8F602" w14:textId="77777777" w:rsidR="00446215" w:rsidRDefault="00000000">
      <w:pPr>
        <w:pStyle w:val="Heading1"/>
      </w:pPr>
      <w:r>
        <w:lastRenderedPageBreak/>
        <w:t>End-of-Session Quiz (Word Bank)</w:t>
      </w:r>
    </w:p>
    <w:p w14:paraId="4B028610" w14:textId="77777777" w:rsidR="00446215" w:rsidRDefault="00000000">
      <w:r>
        <w:t>Instructions: Fill in the blanks using the word bank.</w:t>
      </w:r>
    </w:p>
    <w:p w14:paraId="3ADDFDC3" w14:textId="77777777" w:rsidR="00446215" w:rsidRDefault="00000000">
      <w:pPr>
        <w:pStyle w:val="Heading2"/>
      </w:pPr>
      <w:r>
        <w:t>Word Bank</w:t>
      </w:r>
    </w:p>
    <w:p w14:paraId="715CF588" w14:textId="77777777" w:rsidR="00446215" w:rsidRDefault="00000000">
      <w:r>
        <w:t>Covenant, Old Testament, New Testament, Books, Law, History, Poetry, Major Prophets, Minor Prophets, Torah, Pentateuch, Tanakh, Nevi’im, Ketuvim, God-breathed, Holy Spirit, 24,000, Dead Sea Scrolls, Septuagint, Cairo Geniza, 1948</w:t>
      </w:r>
    </w:p>
    <w:p w14:paraId="16445E7E" w14:textId="77777777" w:rsidR="00446215" w:rsidRDefault="00000000">
      <w:pPr>
        <w:pStyle w:val="Heading2"/>
      </w:pPr>
      <w:r>
        <w:t>Questions</w:t>
      </w:r>
    </w:p>
    <w:p w14:paraId="57E9B375" w14:textId="77777777" w:rsidR="00446215" w:rsidRDefault="00000000">
      <w:r>
        <w:t>1) In this lesson, “testament” means __________.</w:t>
      </w:r>
    </w:p>
    <w:p w14:paraId="3B96655F" w14:textId="77777777" w:rsidR="00446215" w:rsidRDefault="00000000">
      <w:r>
        <w:t>2) The two testaments are the __________ and the __________.</w:t>
      </w:r>
    </w:p>
    <w:p w14:paraId="13BBCD7F" w14:textId="77777777" w:rsidR="00446215" w:rsidRDefault="00000000">
      <w:r>
        <w:t>3) The word “Bible” means __________.</w:t>
      </w:r>
    </w:p>
    <w:p w14:paraId="26C74EC4" w14:textId="77777777" w:rsidR="00446215" w:rsidRDefault="00000000">
      <w:r>
        <w:t xml:space="preserve">4) The five Old Testament sections are: </w:t>
      </w:r>
      <w:proofErr w:type="gramStart"/>
      <w:r>
        <w:t xml:space="preserve">__________, __________, __________, __________, </w:t>
      </w:r>
      <w:proofErr w:type="gramEnd"/>
      <w:r>
        <w:t>__________.</w:t>
      </w:r>
    </w:p>
    <w:p w14:paraId="47256F92" w14:textId="77777777" w:rsidR="00446215" w:rsidRDefault="00000000">
      <w:r>
        <w:t>5) The first five books are called the __________, also known as the __________.</w:t>
      </w:r>
    </w:p>
    <w:p w14:paraId="023620FD" w14:textId="77777777" w:rsidR="00446215" w:rsidRDefault="00000000">
      <w:r>
        <w:t>6) Tanakh stands for Torah, __________, and __________.</w:t>
      </w:r>
    </w:p>
    <w:p w14:paraId="719C416E" w14:textId="77777777" w:rsidR="00446215" w:rsidRDefault="00000000">
      <w:r>
        <w:t xml:space="preserve">7) Major vs Minor prophets </w:t>
      </w:r>
      <w:proofErr w:type="gramStart"/>
      <w:r>
        <w:t>refers</w:t>
      </w:r>
      <w:proofErr w:type="gramEnd"/>
      <w:r>
        <w:t xml:space="preserve"> </w:t>
      </w:r>
      <w:proofErr w:type="gramStart"/>
      <w:r>
        <w:t>to __</w:t>
      </w:r>
      <w:proofErr w:type="gramEnd"/>
      <w:r>
        <w:t>________ of the books, not importance.</w:t>
      </w:r>
    </w:p>
    <w:p w14:paraId="128709A9" w14:textId="77777777" w:rsidR="00446215" w:rsidRDefault="00000000">
      <w:r>
        <w:t>8) 2 Timothy 3:16 says Scripture is __________.</w:t>
      </w:r>
    </w:p>
    <w:p w14:paraId="618A43C7" w14:textId="77777777" w:rsidR="00446215" w:rsidRDefault="00000000">
      <w:r>
        <w:t>9) 2 Peter 1:21 says writers were carried along by the __________.</w:t>
      </w:r>
    </w:p>
    <w:p w14:paraId="105709A7" w14:textId="77777777" w:rsidR="00446215" w:rsidRDefault="00000000">
      <w:r>
        <w:t>10) Including early translations, the New Testament has about __________ manuscript copies.</w:t>
      </w:r>
    </w:p>
    <w:p w14:paraId="761A15C5" w14:textId="77777777" w:rsidR="00446215" w:rsidRDefault="00000000">
      <w:r>
        <w:t xml:space="preserve">11) Name one Old Testament manuscript evidence stream: __________ or __________ </w:t>
      </w:r>
      <w:proofErr w:type="spellStart"/>
      <w:r>
        <w:t>or</w:t>
      </w:r>
      <w:proofErr w:type="spellEnd"/>
      <w:r>
        <w:t xml:space="preserve"> __________.</w:t>
      </w:r>
    </w:p>
    <w:p w14:paraId="61C2190E" w14:textId="77777777" w:rsidR="00446215" w:rsidRDefault="00000000">
      <w:r>
        <w:t>12) Prophecy focus: Israel became a modern nation again in __________.</w:t>
      </w:r>
    </w:p>
    <w:p w14:paraId="6E481CE7" w14:textId="77777777" w:rsidR="00446215" w:rsidRDefault="00000000">
      <w:pPr>
        <w:pStyle w:val="Heading2"/>
      </w:pPr>
      <w:r>
        <w:t>Answer Key</w:t>
      </w:r>
    </w:p>
    <w:tbl>
      <w:tblPr>
        <w:tblW w:w="0" w:type="auto"/>
        <w:tblLook w:val="04A0" w:firstRow="1" w:lastRow="0" w:firstColumn="1" w:lastColumn="0" w:noHBand="0" w:noVBand="1"/>
      </w:tblPr>
      <w:tblGrid>
        <w:gridCol w:w="4320"/>
        <w:gridCol w:w="4320"/>
      </w:tblGrid>
      <w:tr w:rsidR="00446215" w14:paraId="039B03C0" w14:textId="77777777">
        <w:tc>
          <w:tcPr>
            <w:tcW w:w="4320" w:type="dxa"/>
          </w:tcPr>
          <w:p w14:paraId="5F89BC8F" w14:textId="77777777" w:rsidR="00446215" w:rsidRDefault="00000000">
            <w:r>
              <w:t>Question</w:t>
            </w:r>
          </w:p>
        </w:tc>
        <w:tc>
          <w:tcPr>
            <w:tcW w:w="4320" w:type="dxa"/>
          </w:tcPr>
          <w:p w14:paraId="4213907E" w14:textId="77777777" w:rsidR="00446215" w:rsidRDefault="00000000">
            <w:r>
              <w:t>Answer</w:t>
            </w:r>
          </w:p>
        </w:tc>
      </w:tr>
      <w:tr w:rsidR="00446215" w14:paraId="1D613861" w14:textId="77777777">
        <w:tc>
          <w:tcPr>
            <w:tcW w:w="4320" w:type="dxa"/>
          </w:tcPr>
          <w:p w14:paraId="6CEB8549" w14:textId="77777777" w:rsidR="00446215" w:rsidRDefault="00000000">
            <w:r>
              <w:t>1</w:t>
            </w:r>
          </w:p>
        </w:tc>
        <w:tc>
          <w:tcPr>
            <w:tcW w:w="4320" w:type="dxa"/>
          </w:tcPr>
          <w:p w14:paraId="226525A0" w14:textId="77777777" w:rsidR="00446215" w:rsidRDefault="00000000">
            <w:r>
              <w:t>Covenant</w:t>
            </w:r>
          </w:p>
        </w:tc>
      </w:tr>
      <w:tr w:rsidR="00446215" w14:paraId="2874EA5D" w14:textId="77777777">
        <w:tc>
          <w:tcPr>
            <w:tcW w:w="4320" w:type="dxa"/>
          </w:tcPr>
          <w:p w14:paraId="35BC9F21" w14:textId="77777777" w:rsidR="00446215" w:rsidRDefault="00000000">
            <w:r>
              <w:t>2</w:t>
            </w:r>
          </w:p>
        </w:tc>
        <w:tc>
          <w:tcPr>
            <w:tcW w:w="4320" w:type="dxa"/>
          </w:tcPr>
          <w:p w14:paraId="2031902E" w14:textId="77777777" w:rsidR="00446215" w:rsidRDefault="00000000">
            <w:r>
              <w:t>Old Testament; New Testament</w:t>
            </w:r>
          </w:p>
        </w:tc>
      </w:tr>
      <w:tr w:rsidR="00446215" w14:paraId="75105A6A" w14:textId="77777777">
        <w:tc>
          <w:tcPr>
            <w:tcW w:w="4320" w:type="dxa"/>
          </w:tcPr>
          <w:p w14:paraId="284FA75C" w14:textId="77777777" w:rsidR="00446215" w:rsidRDefault="00000000">
            <w:r>
              <w:t>3</w:t>
            </w:r>
          </w:p>
        </w:tc>
        <w:tc>
          <w:tcPr>
            <w:tcW w:w="4320" w:type="dxa"/>
          </w:tcPr>
          <w:p w14:paraId="12D44965" w14:textId="77777777" w:rsidR="00446215" w:rsidRDefault="00000000">
            <w:r>
              <w:t>Books</w:t>
            </w:r>
          </w:p>
        </w:tc>
      </w:tr>
      <w:tr w:rsidR="00446215" w14:paraId="6E2E7969" w14:textId="77777777">
        <w:tc>
          <w:tcPr>
            <w:tcW w:w="4320" w:type="dxa"/>
          </w:tcPr>
          <w:p w14:paraId="0F699397" w14:textId="77777777" w:rsidR="00446215" w:rsidRDefault="00000000">
            <w:r>
              <w:t>4</w:t>
            </w:r>
          </w:p>
        </w:tc>
        <w:tc>
          <w:tcPr>
            <w:tcW w:w="4320" w:type="dxa"/>
          </w:tcPr>
          <w:p w14:paraId="604FBDBA" w14:textId="77777777" w:rsidR="00446215" w:rsidRDefault="00000000">
            <w:r>
              <w:t>Law; History; Poetry; Major Prophets; Minor Prophets</w:t>
            </w:r>
          </w:p>
        </w:tc>
      </w:tr>
      <w:tr w:rsidR="00446215" w14:paraId="37093DC6" w14:textId="77777777">
        <w:tc>
          <w:tcPr>
            <w:tcW w:w="4320" w:type="dxa"/>
          </w:tcPr>
          <w:p w14:paraId="07F4A01E" w14:textId="77777777" w:rsidR="00446215" w:rsidRDefault="00000000">
            <w:r>
              <w:lastRenderedPageBreak/>
              <w:t>5</w:t>
            </w:r>
          </w:p>
        </w:tc>
        <w:tc>
          <w:tcPr>
            <w:tcW w:w="4320" w:type="dxa"/>
          </w:tcPr>
          <w:p w14:paraId="4EAF52D3" w14:textId="77777777" w:rsidR="00446215" w:rsidRDefault="00000000">
            <w:r>
              <w:t>Torah; Pentateuch</w:t>
            </w:r>
          </w:p>
        </w:tc>
      </w:tr>
      <w:tr w:rsidR="00446215" w14:paraId="0B603B71" w14:textId="77777777">
        <w:tc>
          <w:tcPr>
            <w:tcW w:w="4320" w:type="dxa"/>
          </w:tcPr>
          <w:p w14:paraId="78939597" w14:textId="77777777" w:rsidR="00446215" w:rsidRDefault="00000000">
            <w:r>
              <w:t>6</w:t>
            </w:r>
          </w:p>
        </w:tc>
        <w:tc>
          <w:tcPr>
            <w:tcW w:w="4320" w:type="dxa"/>
          </w:tcPr>
          <w:p w14:paraId="50DEB8B1" w14:textId="77777777" w:rsidR="00446215" w:rsidRDefault="00000000">
            <w:r>
              <w:t>Nevi’im; Ketuvim</w:t>
            </w:r>
          </w:p>
        </w:tc>
      </w:tr>
      <w:tr w:rsidR="00446215" w14:paraId="41B43D3A" w14:textId="77777777">
        <w:tc>
          <w:tcPr>
            <w:tcW w:w="4320" w:type="dxa"/>
          </w:tcPr>
          <w:p w14:paraId="05D50910" w14:textId="77777777" w:rsidR="00446215" w:rsidRDefault="00000000">
            <w:r>
              <w:t>7</w:t>
            </w:r>
          </w:p>
        </w:tc>
        <w:tc>
          <w:tcPr>
            <w:tcW w:w="4320" w:type="dxa"/>
          </w:tcPr>
          <w:p w14:paraId="58C96854" w14:textId="77777777" w:rsidR="00446215" w:rsidRDefault="00000000">
            <w:r>
              <w:t>length</w:t>
            </w:r>
          </w:p>
        </w:tc>
      </w:tr>
      <w:tr w:rsidR="00446215" w14:paraId="781ACA8E" w14:textId="77777777">
        <w:tc>
          <w:tcPr>
            <w:tcW w:w="4320" w:type="dxa"/>
          </w:tcPr>
          <w:p w14:paraId="3A9DA453" w14:textId="77777777" w:rsidR="00446215" w:rsidRDefault="00000000">
            <w:r>
              <w:t>8</w:t>
            </w:r>
          </w:p>
        </w:tc>
        <w:tc>
          <w:tcPr>
            <w:tcW w:w="4320" w:type="dxa"/>
          </w:tcPr>
          <w:p w14:paraId="4CB5DE37" w14:textId="77777777" w:rsidR="00446215" w:rsidRDefault="00000000">
            <w:r>
              <w:t>God-breathed</w:t>
            </w:r>
          </w:p>
        </w:tc>
      </w:tr>
      <w:tr w:rsidR="00446215" w14:paraId="0FC2432D" w14:textId="77777777">
        <w:tc>
          <w:tcPr>
            <w:tcW w:w="4320" w:type="dxa"/>
          </w:tcPr>
          <w:p w14:paraId="36D99CFA" w14:textId="77777777" w:rsidR="00446215" w:rsidRDefault="00000000">
            <w:r>
              <w:t>9</w:t>
            </w:r>
          </w:p>
        </w:tc>
        <w:tc>
          <w:tcPr>
            <w:tcW w:w="4320" w:type="dxa"/>
          </w:tcPr>
          <w:p w14:paraId="5567F22B" w14:textId="77777777" w:rsidR="00446215" w:rsidRDefault="00000000">
            <w:r>
              <w:t>Holy Spirit</w:t>
            </w:r>
          </w:p>
        </w:tc>
      </w:tr>
      <w:tr w:rsidR="00446215" w14:paraId="528BCC03" w14:textId="77777777">
        <w:tc>
          <w:tcPr>
            <w:tcW w:w="4320" w:type="dxa"/>
          </w:tcPr>
          <w:p w14:paraId="2A97C9E0" w14:textId="77777777" w:rsidR="00446215" w:rsidRDefault="00000000">
            <w:r>
              <w:t>10</w:t>
            </w:r>
          </w:p>
        </w:tc>
        <w:tc>
          <w:tcPr>
            <w:tcW w:w="4320" w:type="dxa"/>
          </w:tcPr>
          <w:p w14:paraId="1C285684" w14:textId="77777777" w:rsidR="00446215" w:rsidRDefault="00000000">
            <w:r>
              <w:t>24,000</w:t>
            </w:r>
          </w:p>
        </w:tc>
      </w:tr>
      <w:tr w:rsidR="00446215" w14:paraId="4B5D7D09" w14:textId="77777777">
        <w:tc>
          <w:tcPr>
            <w:tcW w:w="4320" w:type="dxa"/>
          </w:tcPr>
          <w:p w14:paraId="581E628F" w14:textId="77777777" w:rsidR="00446215" w:rsidRDefault="00000000">
            <w:r>
              <w:t>11</w:t>
            </w:r>
          </w:p>
        </w:tc>
        <w:tc>
          <w:tcPr>
            <w:tcW w:w="4320" w:type="dxa"/>
          </w:tcPr>
          <w:p w14:paraId="20B7EF21" w14:textId="77777777" w:rsidR="00446215" w:rsidRDefault="00000000">
            <w:r>
              <w:t>Dead Sea Scrolls; Septuagint; Cairo Geniza (</w:t>
            </w:r>
            <w:proofErr w:type="gramStart"/>
            <w:r>
              <w:t>any one</w:t>
            </w:r>
            <w:proofErr w:type="gramEnd"/>
            <w:r>
              <w:t>)</w:t>
            </w:r>
          </w:p>
        </w:tc>
      </w:tr>
      <w:tr w:rsidR="00446215" w14:paraId="7C61AA4A" w14:textId="77777777">
        <w:tc>
          <w:tcPr>
            <w:tcW w:w="4320" w:type="dxa"/>
          </w:tcPr>
          <w:p w14:paraId="5C929703" w14:textId="77777777" w:rsidR="00446215" w:rsidRDefault="00000000">
            <w:r>
              <w:t>12</w:t>
            </w:r>
          </w:p>
        </w:tc>
        <w:tc>
          <w:tcPr>
            <w:tcW w:w="4320" w:type="dxa"/>
          </w:tcPr>
          <w:p w14:paraId="7EB838A2" w14:textId="77777777" w:rsidR="00446215" w:rsidRDefault="00000000">
            <w:r>
              <w:t>1948</w:t>
            </w:r>
          </w:p>
        </w:tc>
      </w:tr>
    </w:tbl>
    <w:p w14:paraId="49CEDA6F" w14:textId="77777777" w:rsidR="00E66574" w:rsidRDefault="00E66574"/>
    <w:sectPr w:rsidR="00E665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1701224">
    <w:abstractNumId w:val="8"/>
  </w:num>
  <w:num w:numId="2" w16cid:durableId="754790249">
    <w:abstractNumId w:val="6"/>
  </w:num>
  <w:num w:numId="3" w16cid:durableId="302582569">
    <w:abstractNumId w:val="5"/>
  </w:num>
  <w:num w:numId="4" w16cid:durableId="1218783101">
    <w:abstractNumId w:val="4"/>
  </w:num>
  <w:num w:numId="5" w16cid:durableId="1977488546">
    <w:abstractNumId w:val="7"/>
  </w:num>
  <w:num w:numId="6" w16cid:durableId="1788885665">
    <w:abstractNumId w:val="3"/>
  </w:num>
  <w:num w:numId="7" w16cid:durableId="1214929367">
    <w:abstractNumId w:val="2"/>
  </w:num>
  <w:num w:numId="8" w16cid:durableId="245961429">
    <w:abstractNumId w:val="1"/>
  </w:num>
  <w:num w:numId="9" w16cid:durableId="133472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6215"/>
    <w:rsid w:val="005E4EF6"/>
    <w:rsid w:val="00810A04"/>
    <w:rsid w:val="00AA1D8D"/>
    <w:rsid w:val="00AD455F"/>
    <w:rsid w:val="00B47730"/>
    <w:rsid w:val="00C15099"/>
    <w:rsid w:val="00CB0664"/>
    <w:rsid w:val="00E178E5"/>
    <w:rsid w:val="00E665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6D881"/>
  <w14:defaultImageDpi w14:val="300"/>
  <w15:docId w15:val="{866F2E9B-7D3A-4709-BAC5-425C5A0E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1385</Words>
  <Characters>7355</Characters>
  <Application>Microsoft Office Word</Application>
  <DocSecurity>0</DocSecurity>
  <Lines>175</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4</cp:revision>
  <dcterms:created xsi:type="dcterms:W3CDTF">2013-12-23T23:15:00Z</dcterms:created>
  <dcterms:modified xsi:type="dcterms:W3CDTF">2026-01-14T19:02:00Z</dcterms:modified>
  <cp:category/>
</cp:coreProperties>
</file>