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MESSAGE ARCHITECT – DEFAULT SMART WEEKLY WORKFLOW</w:t>
      </w:r>
    </w:p>
    <w:p/>
    <w:p>
      <w:r>
        <w:t>Purpose:</w:t>
      </w:r>
    </w:p>
    <w:p>
      <w:r>
        <w:t>This workflow helps pastors create strong, problem-focused, Jesus-centered messages and essential supporting content each week, while respecting limited time and energy.</w:t>
      </w:r>
    </w:p>
    <w:p/>
    <w:p>
      <w:r>
        <w:t>WEEKLY INPUT</w:t>
      </w:r>
    </w:p>
    <w:p>
      <w:r>
        <w:t>Series (if any):</w:t>
      </w:r>
    </w:p>
    <w:p>
      <w:r>
        <w:t>Message title or theme:</w:t>
      </w:r>
    </w:p>
    <w:p>
      <w:r>
        <w:t>Primary felt problem:</w:t>
      </w:r>
    </w:p>
    <w:p>
      <w:r>
        <w:t>Target length (default 25 minutes):</w:t>
      </w:r>
    </w:p>
    <w:p>
      <w:r>
        <w:t>Key Scripture(s) (NIV preferred):</w:t>
      </w:r>
    </w:p>
    <w:p>
      <w:r>
        <w:t>Teaching, story, or statement of Jesus:</w:t>
      </w:r>
    </w:p>
    <w:p>
      <w:r>
        <w:t>Must-include illustration or moment:</w:t>
      </w:r>
    </w:p>
    <w:p>
      <w:r>
        <w:t>Stats needed:</w:t>
      </w:r>
    </w:p>
    <w:p/>
    <w:p>
      <w:r>
        <w:t>CORE DELIVERABLES (PRIORITY ORDER)</w:t>
      </w:r>
    </w:p>
    <w:p/>
    <w:p>
      <w:r>
        <w:t>1) MESSAGE CREATION</w:t>
      </w:r>
    </w:p>
    <w:p>
      <w:r>
        <w:t>- Preach-ready Me - We - God - You - Us message</w:t>
      </w:r>
    </w:p>
    <w:p>
      <w:r>
        <w:t>- Big Idea (one sentence)</w:t>
      </w:r>
    </w:p>
    <w:p>
      <w:r>
        <w:t>- Clear call to action</w:t>
      </w:r>
    </w:p>
    <w:p>
      <w:r>
        <w:t>- Optional prayer or worship response</w:t>
      </w:r>
    </w:p>
    <w:p>
      <w:r>
        <w:t>- 2-3 creative ideas (video, object lesson, skit, visual, audience moment)</w:t>
      </w:r>
    </w:p>
    <w:p/>
    <w:p>
      <w:r>
        <w:t>2) MESSAGE HANDOUT</w:t>
      </w:r>
    </w:p>
    <w:p>
      <w:r>
        <w:t>- 6-10 fill-in-the-blank statements from sermon lines</w:t>
      </w:r>
    </w:p>
    <w:p>
      <w:r>
        <w:t>- Print-friendly layout</w:t>
      </w:r>
    </w:p>
    <w:p>
      <w:r>
        <w:t>- Scriptures for Further Study (4-6 passages, NIV, Jesus-focused)</w:t>
      </w:r>
    </w:p>
    <w:p/>
    <w:p>
      <w:r>
        <w:t>3) SOCIAL MEDIA PACK</w:t>
      </w:r>
    </w:p>
    <w:p>
      <w:r>
        <w:t>Platform priority:</w:t>
      </w:r>
    </w:p>
    <w:p>
      <w:r>
        <w:t>Facebook</w:t>
      </w:r>
    </w:p>
    <w:p>
      <w:r>
        <w:t>Instagram</w:t>
      </w:r>
    </w:p>
    <w:p>
      <w:r>
        <w:t>WordPress</w:t>
      </w:r>
    </w:p>
    <w:p>
      <w:r>
        <w:t>YouTube</w:t>
      </w:r>
    </w:p>
    <w:p>
      <w:r>
        <w:t>Google Business</w:t>
      </w:r>
    </w:p>
    <w:p>
      <w:r>
        <w:t>TikTok (optional)</w:t>
      </w:r>
    </w:p>
    <w:p/>
    <w:p>
      <w:r>
        <w:t>Deliverables:</w:t>
      </w:r>
    </w:p>
    <w:p>
      <w:r>
        <w:t>- One 30-45 second short-form video script with 3 hooks</w:t>
      </w:r>
    </w:p>
    <w:p>
      <w:r>
        <w:t>- One reusable caption (FB + IG)</w:t>
      </w:r>
    </w:p>
    <w:p>
      <w:r>
        <w:t>- One Canva-ready graphic idea</w:t>
      </w:r>
    </w:p>
    <w:p>
      <w:r>
        <w:t>- One short invite post</w:t>
      </w:r>
    </w:p>
    <w:p/>
    <w:p>
      <w:r>
        <w:t>4) WORDPRESS CONTENT</w:t>
      </w:r>
    </w:p>
    <w:p>
      <w:r>
        <w:t>- Page title</w:t>
      </w:r>
    </w:p>
    <w:p>
      <w:r>
        <w:t>- Short intro paragraph</w:t>
      </w:r>
    </w:p>
    <w:p>
      <w:r>
        <w:t>- Video embed placement</w:t>
      </w:r>
    </w:p>
    <w:p>
      <w:r>
        <w:t>- Resource download placement</w:t>
      </w:r>
    </w:p>
    <w:p>
      <w:r>
        <w:t>- Clear next steps</w:t>
      </w:r>
    </w:p>
    <w:p/>
    <w:p>
      <w:r>
        <w:t>5) YOUTUBE + GOOGLE BUSINESS</w:t>
      </w:r>
    </w:p>
    <w:p>
      <w:r>
        <w:t>- Shorts title and description</w:t>
      </w:r>
    </w:p>
    <w:p>
      <w:r>
        <w:t>- Full message description (if needed)</w:t>
      </w:r>
    </w:p>
    <w:p>
      <w:r>
        <w:t>- Google Business post copy</w:t>
      </w:r>
    </w:p>
    <w:p/>
    <w:p>
      <w:r>
        <w:t>SUNDAY-ONLY EMERGENCY WORKFLOW</w:t>
      </w:r>
    </w:p>
    <w:p/>
    <w:p>
      <w:r>
        <w:t>When time is extremely limited, focus only on what moves the needle:</w:t>
      </w:r>
    </w:p>
    <w:p/>
    <w:p>
      <w:r>
        <w:t>1) MESSAGE CORE</w:t>
      </w:r>
    </w:p>
    <w:p>
      <w:r>
        <w:t>- Tighten one clear Big Idea</w:t>
      </w:r>
    </w:p>
    <w:p>
      <w:r>
        <w:t>- One Scripture where Jesus speaks directly to the problem</w:t>
      </w:r>
    </w:p>
    <w:p>
      <w:r>
        <w:t>- One clear call to action</w:t>
      </w:r>
    </w:p>
    <w:p/>
    <w:p>
      <w:r>
        <w:t>2) HANDOUT LITE</w:t>
      </w:r>
    </w:p>
    <w:p>
      <w:r>
        <w:t>- 3-5 fill-in-the-blank lines</w:t>
      </w:r>
    </w:p>
    <w:p>
      <w:r>
        <w:t>- 3 Scriptures for Further Study</w:t>
      </w:r>
    </w:p>
    <w:p/>
    <w:p>
      <w:r>
        <w:t>3) ONE SOCIAL POST</w:t>
      </w:r>
    </w:p>
    <w:p>
      <w:r>
        <w:t>Choose ONE:</w:t>
      </w:r>
    </w:p>
    <w:p>
      <w:r>
        <w:t>- Short-form video recorded on phone</w:t>
      </w:r>
    </w:p>
    <w:p>
      <w:r>
        <w:t>OR</w:t>
      </w:r>
    </w:p>
    <w:p>
      <w:r>
        <w:t>- One text-based post naming the problem and hope</w:t>
      </w:r>
    </w:p>
    <w:p/>
    <w:p>
      <w:r>
        <w:t>Everything else is optional.</w:t>
      </w:r>
    </w:p>
    <w:p/>
    <w:p>
      <w:r>
        <w:t>GUIDING QUESTION:</w:t>
      </w:r>
    </w:p>
    <w:p>
      <w:r>
        <w:t>“What would help this message land most clearly this Sunday?”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