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B40000"/>
          <w:sz w:val="52"/>
        </w:rPr>
        <w:t>Messy Beautiful Christmas</w:t>
      </w:r>
    </w:p>
    <w:p>
      <w:pPr>
        <w:jc w:val="center"/>
      </w:pPr>
      <w:r>
        <w:rPr>
          <w:color w:val="646464"/>
          <w:sz w:val="28"/>
        </w:rPr>
        <w:t>Key Scriptures, Big Ideas, and Snapshot Outlines</w:t>
      </w:r>
    </w:p>
    <w:p/>
    <w:p>
      <w:pPr>
        <w:pStyle w:val="Heading2"/>
      </w:pPr>
      <w:r>
        <w:rPr>
          <w:color w:val="C81E1E"/>
        </w:rPr>
        <w:t>Week 1: Missing Something or Someone This Christmas?</w:t>
      </w:r>
    </w:p>
    <w:p>
      <w:pPr>
        <w:pStyle w:val="Heading3"/>
      </w:pPr>
      <w:r>
        <w:rPr>
          <w:color w:val="505050"/>
        </w:rPr>
        <w:t>Key Scriptures:</w:t>
      </w:r>
    </w:p>
    <w:p>
      <w:r>
        <w:rPr>
          <w:sz w:val="22"/>
        </w:rPr>
        <w:t>• Luke 2:6–7 – There was no room for them.</w:t>
      </w:r>
    </w:p>
    <w:p>
      <w:r>
        <w:rPr>
          <w:sz w:val="22"/>
        </w:rPr>
        <w:t>• Luke 1:26–38 – Mary receives impossible news in imperfect conditions.</w:t>
      </w:r>
    </w:p>
    <w:p>
      <w:r>
        <w:rPr>
          <w:sz w:val="22"/>
        </w:rPr>
        <w:t>• Matthew 1:18–25 – Joseph faces disappointment, confusion, and disrupted plans.</w:t>
      </w:r>
    </w:p>
    <w:p>
      <w:pPr>
        <w:pStyle w:val="Heading3"/>
      </w:pPr>
      <w:r>
        <w:rPr>
          <w:color w:val="505050"/>
        </w:rPr>
        <w:t>Big Idea:</w:t>
      </w:r>
    </w:p>
    <w:p>
      <w:r>
        <w:rPr>
          <w:b/>
          <w:sz w:val="24"/>
        </w:rPr>
        <w:t>Even when you don’t have what you need or who you need, God still shows up in the places that feel empty.</w:t>
      </w:r>
    </w:p>
    <w:p>
      <w:pPr>
        <w:pStyle w:val="Heading3"/>
      </w:pPr>
      <w:r>
        <w:rPr>
          <w:color w:val="505050"/>
        </w:rPr>
        <w:t>Snapshot Outline:</w:t>
      </w:r>
    </w:p>
    <w:p>
      <w:r>
        <w:rPr>
          <w:sz w:val="22"/>
        </w:rPr>
        <w:t>– The Problem: We all feel the ache of what’s missing.</w:t>
      </w:r>
    </w:p>
    <w:p>
      <w:r>
        <w:rPr>
          <w:sz w:val="22"/>
        </w:rPr>
        <w:t>– The Story: Mary and Joseph lacked space, comfort, and support.</w:t>
      </w:r>
    </w:p>
    <w:p>
      <w:r>
        <w:rPr>
          <w:sz w:val="22"/>
        </w:rPr>
        <w:t>– The Truth: God fills the empty places with His presence.</w:t>
      </w:r>
    </w:p>
    <w:p>
      <w:r>
        <w:rPr>
          <w:sz w:val="22"/>
        </w:rPr>
        <w:t>– The Invitation: Bring your lack to God and trust Him to meet you there.</w:t>
      </w:r>
    </w:p>
    <w:p/>
    <w:p>
      <w:pPr>
        <w:pStyle w:val="Heading2"/>
      </w:pPr>
      <w:r>
        <w:rPr>
          <w:color w:val="1E50C8"/>
        </w:rPr>
        <w:t>Week 2: At War This Christmas? Searching for Peace.</w:t>
      </w:r>
    </w:p>
    <w:p>
      <w:pPr>
        <w:pStyle w:val="Heading3"/>
      </w:pPr>
      <w:r>
        <w:rPr>
          <w:color w:val="505050"/>
        </w:rPr>
        <w:t>Key Scriptures:</w:t>
      </w:r>
    </w:p>
    <w:p>
      <w:r>
        <w:rPr>
          <w:sz w:val="22"/>
        </w:rPr>
        <w:t>• Luke 2:8–14 – Angels announce peace into chaos, fear, and disruption.</w:t>
      </w:r>
    </w:p>
    <w:p>
      <w:r>
        <w:rPr>
          <w:sz w:val="22"/>
        </w:rPr>
        <w:t>• Luke 2:15–20 – Shepherds experience peace in the noise, not apart from it.</w:t>
      </w:r>
    </w:p>
    <w:p>
      <w:r>
        <w:rPr>
          <w:sz w:val="22"/>
        </w:rPr>
        <w:t>• John 14:27 – Jesus gives peace the world cannot give.</w:t>
      </w:r>
    </w:p>
    <w:p>
      <w:pPr>
        <w:pStyle w:val="Heading3"/>
      </w:pPr>
      <w:r>
        <w:rPr>
          <w:color w:val="505050"/>
        </w:rPr>
        <w:t>Big Idea:</w:t>
      </w:r>
    </w:p>
    <w:p>
      <w:r>
        <w:rPr>
          <w:b/>
          <w:sz w:val="24"/>
        </w:rPr>
        <w:t>Peace isn’t the absence of chaos; it’s the presence of Christ right in the middle of your war.</w:t>
      </w:r>
    </w:p>
    <w:p>
      <w:pPr>
        <w:pStyle w:val="Heading3"/>
      </w:pPr>
      <w:r>
        <w:rPr>
          <w:color w:val="505050"/>
        </w:rPr>
        <w:t>Snapshot Outline:</w:t>
      </w:r>
    </w:p>
    <w:p>
      <w:r>
        <w:rPr>
          <w:sz w:val="22"/>
        </w:rPr>
        <w:t>– The Problem: Life feels like a battlefield.</w:t>
      </w:r>
    </w:p>
    <w:p>
      <w:r>
        <w:rPr>
          <w:sz w:val="22"/>
        </w:rPr>
        <w:t>– The Story: The first Christmas was loud, chaotic, and terrifying.</w:t>
      </w:r>
    </w:p>
    <w:p>
      <w:r>
        <w:rPr>
          <w:sz w:val="22"/>
        </w:rPr>
        <w:t>– The Truth: Jesus brings peace into the middle of our chaos.</w:t>
      </w:r>
    </w:p>
    <w:p>
      <w:r>
        <w:rPr>
          <w:sz w:val="22"/>
        </w:rPr>
        <w:t>– The Invitation: Invite Christ into your war and receive His peace.</w:t>
      </w:r>
    </w:p>
    <w:p/>
    <w:p>
      <w:pPr>
        <w:pStyle w:val="Heading2"/>
      </w:pPr>
      <w:r>
        <w:rPr>
          <w:color w:val="149614"/>
        </w:rPr>
        <w:t>Week 3: Can I Find Hope in This Mess?</w:t>
      </w:r>
    </w:p>
    <w:p>
      <w:pPr>
        <w:pStyle w:val="Heading3"/>
      </w:pPr>
      <w:r>
        <w:rPr>
          <w:color w:val="505050"/>
        </w:rPr>
        <w:t>Key Scriptures:</w:t>
      </w:r>
    </w:p>
    <w:p>
      <w:r>
        <w:rPr>
          <w:sz w:val="22"/>
        </w:rPr>
        <w:t>• Matthew 2:13–15 – The escape to Egypt: God protects in the mess.</w:t>
      </w:r>
    </w:p>
    <w:p>
      <w:r>
        <w:rPr>
          <w:sz w:val="22"/>
        </w:rPr>
        <w:t>• Matthew 2:19–23 – God guides even when the path makes no sense.</w:t>
      </w:r>
    </w:p>
    <w:p>
      <w:r>
        <w:rPr>
          <w:sz w:val="22"/>
        </w:rPr>
        <w:t>• Luke 2:25–38 – Simeon and Anna show that hope survives long waits and hard seasons.</w:t>
      </w:r>
    </w:p>
    <w:p>
      <w:pPr>
        <w:pStyle w:val="Heading3"/>
      </w:pPr>
      <w:r>
        <w:rPr>
          <w:color w:val="505050"/>
        </w:rPr>
        <w:t>Big Idea:</w:t>
      </w:r>
    </w:p>
    <w:p>
      <w:r>
        <w:rPr>
          <w:b/>
          <w:sz w:val="24"/>
        </w:rPr>
        <w:t>Hope isn’t found when life gets easier; hope grows when you trust God in the mess you’re still walking through.</w:t>
      </w:r>
    </w:p>
    <w:p>
      <w:pPr>
        <w:pStyle w:val="Heading3"/>
      </w:pPr>
      <w:r>
        <w:rPr>
          <w:color w:val="505050"/>
        </w:rPr>
        <w:t>Snapshot Outline:</w:t>
      </w:r>
    </w:p>
    <w:p>
      <w:r>
        <w:rPr>
          <w:sz w:val="22"/>
        </w:rPr>
        <w:t>– The Problem: Life stays messy longer than we want.</w:t>
      </w:r>
    </w:p>
    <w:p>
      <w:r>
        <w:rPr>
          <w:sz w:val="22"/>
        </w:rPr>
        <w:t>– The Story: Even after Jesus’ birth, trouble didn’t go away.</w:t>
      </w:r>
    </w:p>
    <w:p>
      <w:r>
        <w:rPr>
          <w:sz w:val="22"/>
        </w:rPr>
        <w:t>– The Truth: God is present and guiding in the mess.</w:t>
      </w:r>
    </w:p>
    <w:p>
      <w:r>
        <w:rPr>
          <w:sz w:val="22"/>
        </w:rPr>
        <w:t>– The Invitation: Trust God to write hope into your story.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