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Redemption Church 2026 Message Series Calendar</w:t>
      </w:r>
    </w:p>
    <w:p>
      <w:r>
        <w:t>This document contains a full-year breakdown of the 2026 sermon series calendar, including series titles, weekly themes, and target audience alignment based on the 'Plano Paul' persona.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Dates</w:t>
            </w:r>
          </w:p>
        </w:tc>
        <w:tc>
          <w:tcPr>
            <w:tcW w:type="dxa" w:w="2880"/>
          </w:tcPr>
          <w:p>
            <w:r>
              <w:t>Series Title</w:t>
            </w:r>
          </w:p>
        </w:tc>
        <w:tc>
          <w:tcPr>
            <w:tcW w:type="dxa" w:w="2880"/>
          </w:tcPr>
          <w:p>
            <w:r>
              <w:t>Theme &amp; Focus</w:t>
            </w:r>
          </w:p>
        </w:tc>
      </w:tr>
      <w:tr>
        <w:tc>
          <w:tcPr>
            <w:tcW w:type="dxa" w:w="2880"/>
          </w:tcPr>
          <w:p>
            <w:r>
              <w:t>January 5 – Jan 26</w:t>
            </w:r>
          </w:p>
        </w:tc>
        <w:tc>
          <w:tcPr>
            <w:tcW w:type="dxa" w:w="2880"/>
          </w:tcPr>
          <w:p>
            <w:r>
              <w:t>New Year, New You</w:t>
            </w:r>
          </w:p>
        </w:tc>
        <w:tc>
          <w:tcPr>
            <w:tcW w:type="dxa" w:w="2880"/>
          </w:tcPr>
          <w:p>
            <w:r>
              <w:t>Fresh start, personal transformation, spiritual reset</w:t>
            </w:r>
          </w:p>
        </w:tc>
      </w:tr>
      <w:tr>
        <w:tc>
          <w:tcPr>
            <w:tcW w:type="dxa" w:w="2880"/>
          </w:tcPr>
          <w:p>
            <w:r>
              <w:t>March 1 – March 29</w:t>
            </w:r>
          </w:p>
        </w:tc>
        <w:tc>
          <w:tcPr>
            <w:tcW w:type="dxa" w:w="2880"/>
          </w:tcPr>
          <w:p>
            <w:r>
              <w:t>Breaking Chains</w:t>
            </w:r>
          </w:p>
        </w:tc>
        <w:tc>
          <w:tcPr>
            <w:tcW w:type="dxa" w:w="2880"/>
          </w:tcPr>
          <w:p>
            <w:r>
              <w:t>Freedom from shame, habits, fear; Jesus as deliverer</w:t>
            </w:r>
          </w:p>
        </w:tc>
      </w:tr>
      <w:tr>
        <w:tc>
          <w:tcPr>
            <w:tcW w:type="dxa" w:w="2880"/>
          </w:tcPr>
          <w:p>
            <w:r>
              <w:t>April 5 – April 26</w:t>
            </w:r>
          </w:p>
        </w:tc>
        <w:tc>
          <w:tcPr>
            <w:tcW w:type="dxa" w:w="2880"/>
          </w:tcPr>
          <w:p>
            <w:r>
              <w:t>Alive Again (Easter)</w:t>
            </w:r>
          </w:p>
        </w:tc>
        <w:tc>
          <w:tcPr>
            <w:tcW w:type="dxa" w:w="2880"/>
          </w:tcPr>
          <w:p>
            <w:r>
              <w:t>Resurrection power for real life: hope, healing, purpose</w:t>
            </w:r>
          </w:p>
        </w:tc>
      </w:tr>
      <w:tr>
        <w:tc>
          <w:tcPr>
            <w:tcW w:type="dxa" w:w="2880"/>
          </w:tcPr>
          <w:p>
            <w:r>
              <w:t>May 3 – May 31</w:t>
            </w:r>
          </w:p>
        </w:tc>
        <w:tc>
          <w:tcPr>
            <w:tcW w:type="dxa" w:w="2880"/>
          </w:tcPr>
          <w:p>
            <w:r>
              <w:t>Make It Matter</w:t>
            </w:r>
          </w:p>
        </w:tc>
        <w:tc>
          <w:tcPr>
            <w:tcW w:type="dxa" w:w="2880"/>
          </w:tcPr>
          <w:p>
            <w:r>
              <w:t>Living with purpose; using gifts to impact others</w:t>
            </w:r>
          </w:p>
        </w:tc>
      </w:tr>
      <w:tr>
        <w:tc>
          <w:tcPr>
            <w:tcW w:type="dxa" w:w="2880"/>
          </w:tcPr>
          <w:p>
            <w:r>
              <w:t>June 7 – July 12</w:t>
            </w:r>
          </w:p>
        </w:tc>
        <w:tc>
          <w:tcPr>
            <w:tcW w:type="dxa" w:w="2880"/>
          </w:tcPr>
          <w:p>
            <w:r>
              <w:t>God of Fun</w:t>
            </w:r>
          </w:p>
        </w:tc>
        <w:tc>
          <w:tcPr>
            <w:tcW w:type="dxa" w:w="2880"/>
          </w:tcPr>
          <w:p>
            <w:r>
              <w:t>Joy, rest, play, Fruit of the Spirit</w:t>
            </w:r>
          </w:p>
        </w:tc>
      </w:tr>
      <w:tr>
        <w:tc>
          <w:tcPr>
            <w:tcW w:type="dxa" w:w="2880"/>
          </w:tcPr>
          <w:p>
            <w:r>
              <w:t>July 19 – August 9</w:t>
            </w:r>
          </w:p>
        </w:tc>
        <w:tc>
          <w:tcPr>
            <w:tcW w:type="dxa" w:w="2880"/>
          </w:tcPr>
          <w:p>
            <w:r>
              <w:t>Summer Reset</w:t>
            </w:r>
          </w:p>
        </w:tc>
        <w:tc>
          <w:tcPr>
            <w:tcW w:type="dxa" w:w="2880"/>
          </w:tcPr>
          <w:p>
            <w:r>
              <w:t>Recharge spiritually, simplify life, prepare for what’s next</w:t>
            </w:r>
          </w:p>
        </w:tc>
      </w:tr>
      <w:tr>
        <w:tc>
          <w:tcPr>
            <w:tcW w:type="dxa" w:w="2880"/>
          </w:tcPr>
          <w:p>
            <w:r>
              <w:t>August 16 – Sept 6</w:t>
            </w:r>
          </w:p>
        </w:tc>
        <w:tc>
          <w:tcPr>
            <w:tcW w:type="dxa" w:w="2880"/>
          </w:tcPr>
          <w:p>
            <w:r>
              <w:t>Next Level</w:t>
            </w:r>
          </w:p>
        </w:tc>
        <w:tc>
          <w:tcPr>
            <w:tcW w:type="dxa" w:w="2880"/>
          </w:tcPr>
          <w:p>
            <w:r>
              <w:t>Leveling up in faith, leadership, relationships</w:t>
            </w:r>
          </w:p>
        </w:tc>
      </w:tr>
      <w:tr>
        <w:tc>
          <w:tcPr>
            <w:tcW w:type="dxa" w:w="2880"/>
          </w:tcPr>
          <w:p>
            <w:r>
              <w:t>October 4 – Oct 25</w:t>
            </w:r>
          </w:p>
        </w:tc>
        <w:tc>
          <w:tcPr>
            <w:tcW w:type="dxa" w:w="2880"/>
          </w:tcPr>
          <w:p>
            <w:r>
              <w:t>Overcomer</w:t>
            </w:r>
          </w:p>
        </w:tc>
        <w:tc>
          <w:tcPr>
            <w:tcW w:type="dxa" w:w="2880"/>
          </w:tcPr>
          <w:p>
            <w:r>
              <w:t>Defeating fear, past, and spiritual battles through Christ</w:t>
            </w:r>
          </w:p>
        </w:tc>
      </w:tr>
      <w:tr>
        <w:tc>
          <w:tcPr>
            <w:tcW w:type="dxa" w:w="2880"/>
          </w:tcPr>
          <w:p>
            <w:r>
              <w:t>November 2 – Nov 23</w:t>
            </w:r>
          </w:p>
        </w:tc>
        <w:tc>
          <w:tcPr>
            <w:tcW w:type="dxa" w:w="2880"/>
          </w:tcPr>
          <w:p>
            <w:r>
              <w:t>Thanks in Advance</w:t>
            </w:r>
          </w:p>
        </w:tc>
        <w:tc>
          <w:tcPr>
            <w:tcW w:type="dxa" w:w="2880"/>
          </w:tcPr>
          <w:p>
            <w:r>
              <w:t>Gratitude as breakthrough faith before you see the miracle</w:t>
            </w:r>
          </w:p>
        </w:tc>
      </w:tr>
      <w:tr>
        <w:tc>
          <w:tcPr>
            <w:tcW w:type="dxa" w:w="2880"/>
          </w:tcPr>
          <w:p>
            <w:r>
              <w:t>November 30 – Dec 21</w:t>
            </w:r>
          </w:p>
        </w:tc>
        <w:tc>
          <w:tcPr>
            <w:tcW w:type="dxa" w:w="2880"/>
          </w:tcPr>
          <w:p>
            <w:r>
              <w:t>The Greatest Gift</w:t>
            </w:r>
          </w:p>
        </w:tc>
        <w:tc>
          <w:tcPr>
            <w:tcW w:type="dxa" w:w="2880"/>
          </w:tcPr>
          <w:p>
            <w:r>
              <w:t>Jesus as the unexpected, undeserved, life-giving gift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