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Redemption Church 2026 Message Series Calendar</w:t>
      </w:r>
    </w:p>
    <w:p>
      <w:r>
        <w:rPr>
          <w:sz w:val="22"/>
        </w:rPr>
        <w:t>Includes Sunday series plan plus key holidays and Plano ISD school breaks that may impact attendance.</w:t>
        <w:br/>
      </w:r>
    </w:p>
    <w:p>
      <w:pPr>
        <w:pStyle w:val="Heading1"/>
      </w:pPr>
      <w:r>
        <w:t>January: Start Here</w:t>
      </w:r>
    </w:p>
    <w:p>
      <w:r>
        <w:rPr>
          <w:i/>
          <w:sz w:val="22"/>
        </w:rPr>
        <w:t>Tagline: Start small. Dream big. Stay consistent.</w:t>
      </w:r>
    </w:p>
    <w:p>
      <w:r>
        <w:rPr>
          <w:sz w:val="22"/>
        </w:rPr>
        <w:t>Value Add: Start Here Journal for reflection and daily planning</w:t>
      </w:r>
    </w:p>
    <w:p>
      <w:r>
        <w:t>Messages:</w:t>
      </w:r>
    </w:p>
    <w:p>
      <w:pPr>
        <w:pStyle w:val="ListBullet"/>
      </w:pPr>
      <w:r>
        <w:rPr>
          <w:b/>
          <w:color w:val="CC0000"/>
          <w:sz w:val="22"/>
        </w:rPr>
        <w:t>Sun Jan 4 - Are You Stuck? How to See and Move Toward Your Future</w:t>
      </w:r>
    </w:p>
    <w:p>
      <w:pPr>
        <w:pStyle w:val="ListBullet"/>
      </w:pPr>
      <w:r>
        <w:rPr>
          <w:sz w:val="22"/>
        </w:rPr>
        <w:t>Sun Jan 11 - One Day at a Time: Start Small, Change Big</w:t>
      </w:r>
    </w:p>
    <w:p>
      <w:pPr>
        <w:pStyle w:val="ListBullet"/>
      </w:pPr>
      <w:r>
        <w:rPr>
          <w:b/>
          <w:color w:val="CC0000"/>
          <w:sz w:val="22"/>
        </w:rPr>
        <w:t>Sun Jan 18 - Fix Your Habits: Small Tweaks, Big Results</w:t>
      </w:r>
    </w:p>
    <w:p>
      <w:pPr>
        <w:pStyle w:val="ListBullet"/>
      </w:pPr>
      <w:r>
        <w:rPr>
          <w:sz w:val="22"/>
        </w:rPr>
        <w:t>Sun Jan 25 - Find Your Next Step: Discover Your Direction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Winter Break (PISD) runs Dec 22 2025 – Jan 2 2026; second semester starts Tue Jan 6.</w:t>
      </w:r>
    </w:p>
    <w:p>
      <w:pPr>
        <w:pStyle w:val="ListBullet"/>
      </w:pPr>
      <w:r>
        <w:rPr>
          <w:b/>
          <w:color w:val="CC0000"/>
          <w:sz w:val="22"/>
        </w:rPr>
        <w:t>Sun Jan 4 sits at the tail end of Winter Break - expect some travel and irregular attendance.</w:t>
      </w:r>
    </w:p>
    <w:p>
      <w:pPr>
        <w:pStyle w:val="ListBullet"/>
      </w:pPr>
      <w:r>
        <w:rPr>
          <w:b/>
          <w:color w:val="CC0000"/>
          <w:sz w:val="22"/>
        </w:rPr>
        <w:t>Mon Jan 19 is MLK Day (student holiday) - Sun Jan 18 may see lighter or shifted attendance.</w:t>
      </w:r>
    </w:p>
    <w:p>
      <w:pPr>
        <w:pStyle w:val="Heading1"/>
      </w:pPr>
      <w:r>
        <w:t>February: Breaking Chains</w:t>
      </w:r>
    </w:p>
    <w:p>
      <w:r>
        <w:rPr>
          <w:i/>
          <w:sz w:val="22"/>
        </w:rPr>
        <w:t>Tagline: Finding freedom from what holds you back (with a focus on addiction).</w:t>
      </w:r>
    </w:p>
    <w:p>
      <w:r>
        <w:rPr>
          <w:sz w:val="22"/>
        </w:rPr>
        <w:t>Value Add: Freedom from Addiction devotional / resource (print)</w:t>
      </w:r>
    </w:p>
    <w:p>
      <w:r>
        <w:t>Messages:</w:t>
      </w:r>
    </w:p>
    <w:p>
      <w:pPr>
        <w:pStyle w:val="ListBullet"/>
      </w:pPr>
      <w:r>
        <w:rPr>
          <w:sz w:val="22"/>
        </w:rPr>
        <w:t>Sun Feb 1 - Recognizing Your Chains</w:t>
      </w:r>
    </w:p>
    <w:p>
      <w:pPr>
        <w:pStyle w:val="ListBullet"/>
      </w:pPr>
      <w:r>
        <w:rPr>
          <w:sz w:val="22"/>
        </w:rPr>
        <w:t>Sun Feb 8 - The Truth That Breaks Lies</w:t>
      </w:r>
    </w:p>
    <w:p>
      <w:pPr>
        <w:pStyle w:val="ListBullet"/>
      </w:pPr>
      <w:r>
        <w:rPr>
          <w:b/>
          <w:color w:val="CC0000"/>
          <w:sz w:val="22"/>
        </w:rPr>
        <w:t>Sun Feb 15 - Walking in Freedom</w:t>
      </w:r>
    </w:p>
    <w:p>
      <w:pPr>
        <w:pStyle w:val="ListBullet"/>
      </w:pPr>
      <w:r>
        <w:rPr>
          <w:sz w:val="22"/>
        </w:rPr>
        <w:t>Sun Feb 22 - Helping Others Break Free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Mon Feb 16 is a Student Holiday / Staff Day in PISD - Presidents Day long weekend.</w:t>
      </w:r>
    </w:p>
    <w:p>
      <w:pPr>
        <w:pStyle w:val="ListBullet"/>
      </w:pPr>
      <w:r>
        <w:rPr>
          <w:b/>
          <w:color w:val="CC0000"/>
          <w:sz w:val="22"/>
        </w:rPr>
        <w:t>Sun Feb 15 is a holiday weekend - expect some families to travel.</w:t>
      </w:r>
    </w:p>
    <w:p>
      <w:pPr>
        <w:pStyle w:val="Heading1"/>
      </w:pPr>
      <w:r>
        <w:t>March: Well Spent</w:t>
      </w:r>
    </w:p>
    <w:p>
      <w:r>
        <w:rPr>
          <w:i/>
          <w:sz w:val="22"/>
        </w:rPr>
        <w:t>Tagline: Time, money, and energy - let’s stop wasting and start investing.</w:t>
      </w:r>
    </w:p>
    <w:p>
      <w:r>
        <w:rPr>
          <w:sz w:val="22"/>
        </w:rPr>
        <w:t>Value Add: Well Spent Life Ledger (printable planner)</w:t>
      </w:r>
    </w:p>
    <w:p>
      <w:r>
        <w:t>Messages:</w:t>
      </w:r>
    </w:p>
    <w:p>
      <w:pPr>
        <w:pStyle w:val="ListBullet"/>
      </w:pPr>
      <w:r>
        <w:rPr>
          <w:sz w:val="22"/>
        </w:rPr>
        <w:t>Sun Mar 1 - Budget the Blessing</w:t>
      </w:r>
    </w:p>
    <w:p>
      <w:pPr>
        <w:pStyle w:val="ListBullet"/>
      </w:pPr>
      <w:r>
        <w:rPr>
          <w:sz w:val="22"/>
        </w:rPr>
        <w:t>Sun Mar 8 - Spend Your Time on What Lasts</w:t>
      </w:r>
    </w:p>
    <w:p>
      <w:pPr>
        <w:pStyle w:val="ListBullet"/>
      </w:pPr>
      <w:r>
        <w:rPr>
          <w:b/>
          <w:color w:val="CC0000"/>
          <w:sz w:val="22"/>
        </w:rPr>
        <w:t>Sun Mar 15 - Don’t Burn Out, Burn Bright</w:t>
      </w:r>
    </w:p>
    <w:p>
      <w:pPr>
        <w:pStyle w:val="ListBullet"/>
      </w:pPr>
      <w:r>
        <w:rPr>
          <w:b/>
          <w:color w:val="CC0000"/>
          <w:sz w:val="22"/>
        </w:rPr>
        <w:t>Sun Mar 22 - Kingdom ROI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PISD Spring Break is Mon Mar 16 – Fri Mar 20, 2026.</w:t>
      </w:r>
    </w:p>
    <w:p>
      <w:pPr>
        <w:pStyle w:val="ListBullet"/>
      </w:pPr>
      <w:r>
        <w:rPr>
          <w:b/>
          <w:color w:val="CC0000"/>
          <w:sz w:val="22"/>
        </w:rPr>
        <w:t>Sun Mar 15 kicks off Spring Break week - some families will leave early.</w:t>
      </w:r>
    </w:p>
    <w:p>
      <w:pPr>
        <w:pStyle w:val="ListBullet"/>
      </w:pPr>
      <w:r>
        <w:rPr>
          <w:b/>
          <w:color w:val="CC0000"/>
          <w:sz w:val="22"/>
        </w:rPr>
        <w:t>Mon Mar 23 is a PISD student holiday/staff day - Sun Mar 22 may also be impacted by travel.</w:t>
      </w:r>
    </w:p>
    <w:p>
      <w:pPr>
        <w:pStyle w:val="Heading1"/>
      </w:pPr>
      <w:r>
        <w:t>April: How to Live Again</w:t>
      </w:r>
    </w:p>
    <w:p>
      <w:r>
        <w:rPr>
          <w:i/>
          <w:sz w:val="22"/>
        </w:rPr>
        <w:t>Tagline: Strategies to roll stones away and experience real resurrection.</w:t>
      </w:r>
    </w:p>
    <w:p>
      <w:r>
        <w:rPr>
          <w:sz w:val="22"/>
        </w:rPr>
        <w:t>Value Add: Resurrection Strategy Cards (printable Easter handout)</w:t>
      </w:r>
    </w:p>
    <w:p>
      <w:r>
        <w:t>Messages:</w:t>
      </w:r>
    </w:p>
    <w:p>
      <w:pPr>
        <w:pStyle w:val="ListBullet"/>
      </w:pPr>
      <w:r>
        <w:rPr>
          <w:sz w:val="22"/>
        </w:rPr>
        <w:t>Sun Mar 29 - Strategy 1 - Hope Again</w:t>
      </w:r>
    </w:p>
    <w:p>
      <w:pPr>
        <w:pStyle w:val="ListBullet"/>
      </w:pPr>
      <w:r>
        <w:rPr>
          <w:b/>
          <w:color w:val="CC0000"/>
          <w:sz w:val="22"/>
        </w:rPr>
        <w:t>Sun Apr 5 (Easter) - Strategy 2 - He Can Call You Out of the Tomb</w:t>
      </w:r>
    </w:p>
    <w:p>
      <w:pPr>
        <w:pStyle w:val="ListBullet"/>
      </w:pPr>
      <w:r>
        <w:rPr>
          <w:sz w:val="22"/>
        </w:rPr>
        <w:t>Sun Apr 12 - Strategy 3 - Love Again</w:t>
      </w:r>
    </w:p>
    <w:p>
      <w:pPr>
        <w:pStyle w:val="ListBullet"/>
      </w:pPr>
      <w:r>
        <w:rPr>
          <w:sz w:val="22"/>
        </w:rPr>
        <w:t>Sun Apr 19 - Strategy 4 - Lead Again</w:t>
      </w:r>
    </w:p>
    <w:p>
      <w:pPr>
        <w:pStyle w:val="ListBullet"/>
      </w:pPr>
      <w:r>
        <w:rPr>
          <w:sz w:val="22"/>
        </w:rPr>
        <w:t>Sun Apr 26 - Strategy 5 - Dream Again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Fri Apr 3 is a Student/Teacher Holiday in PISD (Good Friday).</w:t>
      </w:r>
    </w:p>
    <w:p>
      <w:pPr>
        <w:pStyle w:val="ListBullet"/>
      </w:pPr>
      <w:r>
        <w:rPr>
          <w:b/>
          <w:color w:val="CC0000"/>
          <w:sz w:val="22"/>
        </w:rPr>
        <w:t>Sun Apr 5 is EASTER SUNDAY - major outreach and invite day.</w:t>
      </w:r>
    </w:p>
    <w:p>
      <w:pPr>
        <w:pStyle w:val="Heading1"/>
      </w:pPr>
      <w:r>
        <w:t>May: 30 Days of Purpose</w:t>
      </w:r>
    </w:p>
    <w:p>
      <w:r>
        <w:rPr>
          <w:i/>
          <w:sz w:val="22"/>
        </w:rPr>
        <w:t>Tagline: Make every day matter.</w:t>
      </w:r>
    </w:p>
    <w:p>
      <w:r>
        <w:rPr>
          <w:sz w:val="22"/>
        </w:rPr>
        <w:t>Value Add: Printable 30-Day Devotional Calendar</w:t>
      </w:r>
    </w:p>
    <w:p>
      <w:r>
        <w:t>Messages:</w:t>
      </w:r>
    </w:p>
    <w:p>
      <w:pPr>
        <w:pStyle w:val="ListBullet"/>
      </w:pPr>
      <w:r>
        <w:rPr>
          <w:sz w:val="22"/>
        </w:rPr>
        <w:t>Sun May 3 - You Were Made for This</w:t>
      </w:r>
    </w:p>
    <w:p>
      <w:pPr>
        <w:pStyle w:val="ListBullet"/>
      </w:pPr>
      <w:r>
        <w:rPr>
          <w:sz w:val="22"/>
        </w:rPr>
        <w:t>Sun May 10 (Mother’s Day) - Designed with Gifts That Matter</w:t>
      </w:r>
    </w:p>
    <w:p>
      <w:pPr>
        <w:pStyle w:val="ListBullet"/>
      </w:pPr>
      <w:r>
        <w:rPr>
          <w:sz w:val="22"/>
        </w:rPr>
        <w:t>Sun May 17 - Called to Serve</w:t>
      </w:r>
    </w:p>
    <w:p>
      <w:pPr>
        <w:pStyle w:val="ListBullet"/>
      </w:pPr>
      <w:r>
        <w:rPr>
          <w:b/>
          <w:color w:val="CC0000"/>
          <w:sz w:val="22"/>
        </w:rPr>
        <w:t>Sun May 24 - Every Day Counts</w:t>
      </w:r>
    </w:p>
    <w:p>
      <w:pPr>
        <w:pStyle w:val="ListBullet"/>
      </w:pPr>
      <w:r>
        <w:rPr>
          <w:sz w:val="22"/>
        </w:rPr>
        <w:t>Sun May 31 - Living on Mission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Fri May 22 is the LAST DAY OF SCHOOL for PISD (early release).</w:t>
      </w:r>
    </w:p>
    <w:p>
      <w:pPr>
        <w:pStyle w:val="ListBullet"/>
      </w:pPr>
      <w:r>
        <w:rPr>
          <w:b/>
          <w:color w:val="CC0000"/>
          <w:sz w:val="22"/>
        </w:rPr>
        <w:t>Sun May 24 is the first Sunday of summer break and Memorial Day weekend (Mon May 25) - expect travel.</w:t>
      </w:r>
    </w:p>
    <w:p>
      <w:pPr>
        <w:pStyle w:val="Heading1"/>
      </w:pPr>
      <w:r>
        <w:t>June: God of Fun</w:t>
      </w:r>
    </w:p>
    <w:p>
      <w:r>
        <w:rPr>
          <w:i/>
          <w:sz w:val="22"/>
        </w:rPr>
        <w:t>Tagline: Celebrating the joy of being God’s kids.</w:t>
      </w:r>
    </w:p>
    <w:p>
      <w:r>
        <w:rPr>
          <w:sz w:val="22"/>
        </w:rPr>
        <w:t>Value Add: Family Fun &amp; Faith Idea List (optional)</w:t>
      </w:r>
    </w:p>
    <w:p>
      <w:r>
        <w:t>Messages:</w:t>
      </w:r>
    </w:p>
    <w:p>
      <w:pPr>
        <w:pStyle w:val="ListBullet"/>
      </w:pPr>
      <w:r>
        <w:rPr>
          <w:b/>
          <w:color w:val="CC0000"/>
          <w:sz w:val="22"/>
        </w:rPr>
        <w:t>Sun Jun 7 - Joy Is Holy</w:t>
      </w:r>
    </w:p>
    <w:p>
      <w:pPr>
        <w:pStyle w:val="ListBullet"/>
      </w:pPr>
      <w:r>
        <w:rPr>
          <w:b/>
          <w:color w:val="CC0000"/>
          <w:sz w:val="22"/>
        </w:rPr>
        <w:t>Sun Jun 14 - Play With a Purpose</w:t>
      </w:r>
    </w:p>
    <w:p>
      <w:pPr>
        <w:pStyle w:val="ListBullet"/>
      </w:pPr>
      <w:r>
        <w:rPr>
          <w:sz w:val="22"/>
        </w:rPr>
        <w:t>Sun Jun 21 (Father’s Day) - Laughter Is Good for the Soul</w:t>
      </w:r>
    </w:p>
    <w:p>
      <w:pPr>
        <w:pStyle w:val="ListBullet"/>
      </w:pPr>
      <w:r>
        <w:rPr>
          <w:b/>
          <w:color w:val="CC0000"/>
          <w:sz w:val="22"/>
        </w:rPr>
        <w:t>Sun Jun 28 - A Theology of Celebration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PISD is on SUMMER BREAK all month long.</w:t>
      </w:r>
    </w:p>
    <w:p>
      <w:pPr>
        <w:pStyle w:val="Heading1"/>
      </w:pPr>
      <w:r>
        <w:t>July: Rest Mode Activated</w:t>
      </w:r>
    </w:p>
    <w:p>
      <w:r>
        <w:rPr>
          <w:i/>
          <w:sz w:val="22"/>
        </w:rPr>
        <w:t>Tagline: Stop grinding, start growing.</w:t>
      </w:r>
    </w:p>
    <w:p>
      <w:r>
        <w:rPr>
          <w:sz w:val="22"/>
        </w:rPr>
        <w:t>Value Add: 30-Day Rest Mode Growth Challenge (print)</w:t>
      </w:r>
    </w:p>
    <w:p>
      <w:r>
        <w:t>Messages:</w:t>
      </w:r>
    </w:p>
    <w:p>
      <w:pPr>
        <w:pStyle w:val="ListBullet"/>
      </w:pPr>
      <w:r>
        <w:rPr>
          <w:b/>
          <w:color w:val="CC0000"/>
          <w:sz w:val="22"/>
        </w:rPr>
        <w:t>Sun Jul 5 - Sabbath Reset</w:t>
      </w:r>
    </w:p>
    <w:p>
      <w:pPr>
        <w:pStyle w:val="ListBullet"/>
      </w:pPr>
      <w:r>
        <w:rPr>
          <w:b/>
          <w:color w:val="CC0000"/>
          <w:sz w:val="22"/>
        </w:rPr>
        <w:t>Sun Jul 12 - When You Feel Burned Out</w:t>
      </w:r>
    </w:p>
    <w:p>
      <w:pPr>
        <w:pStyle w:val="ListBullet"/>
      </w:pPr>
      <w:r>
        <w:rPr>
          <w:b/>
          <w:color w:val="CC0000"/>
          <w:sz w:val="22"/>
        </w:rPr>
        <w:t>Sun Jul 19 - Training, Not Just Waiting</w:t>
      </w:r>
    </w:p>
    <w:p>
      <w:pPr>
        <w:pStyle w:val="ListBullet"/>
      </w:pPr>
      <w:r>
        <w:rPr>
          <w:b/>
          <w:color w:val="CC0000"/>
          <w:sz w:val="22"/>
        </w:rPr>
        <w:t>Sun Jul 26 - Dream Again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Sat Jul 4 is Independence Day - Sun Jul 5 is a HOLIDAY WEEKEND and may be lighter.</w:t>
      </w:r>
    </w:p>
    <w:p>
      <w:pPr>
        <w:pStyle w:val="ListBullet"/>
      </w:pPr>
      <w:r>
        <w:rPr>
          <w:b/>
          <w:color w:val="CC0000"/>
          <w:sz w:val="22"/>
        </w:rPr>
        <w:t>PISD still in SUMMER BREAK - good time for fun, relaxed services and outreach.</w:t>
      </w:r>
    </w:p>
    <w:p>
      <w:pPr>
        <w:pStyle w:val="Heading1"/>
      </w:pPr>
      <w:r>
        <w:t>August: Next Level</w:t>
      </w:r>
    </w:p>
    <w:p>
      <w:r>
        <w:rPr>
          <w:i/>
          <w:sz w:val="22"/>
        </w:rPr>
        <w:t>Tagline: Time to grow past good enough.</w:t>
      </w:r>
    </w:p>
    <w:p>
      <w:r>
        <w:rPr>
          <w:sz w:val="22"/>
        </w:rPr>
        <w:t>Value Add: Next Level Setup Worksheet (optional)</w:t>
      </w:r>
    </w:p>
    <w:p>
      <w:r>
        <w:t>Messages:</w:t>
      </w:r>
    </w:p>
    <w:p>
      <w:pPr>
        <w:pStyle w:val="ListBullet"/>
      </w:pPr>
      <w:r>
        <w:rPr>
          <w:b/>
          <w:color w:val="CC0000"/>
          <w:sz w:val="22"/>
        </w:rPr>
        <w:t>Sun Aug 2 - Vision for More</w:t>
      </w:r>
    </w:p>
    <w:p>
      <w:pPr>
        <w:pStyle w:val="ListBullet"/>
      </w:pPr>
      <w:r>
        <w:rPr>
          <w:b/>
          <w:color w:val="CC0000"/>
          <w:sz w:val="22"/>
        </w:rPr>
        <w:t>Sun Aug 9 - Leveling Up Your Faith</w:t>
      </w:r>
    </w:p>
    <w:p>
      <w:pPr>
        <w:pStyle w:val="ListBullet"/>
      </w:pPr>
      <w:r>
        <w:rPr>
          <w:b/>
          <w:color w:val="CC0000"/>
          <w:sz w:val="22"/>
        </w:rPr>
        <w:t>Sun Aug 16 - What Got You Here Won’t Get You There</w:t>
      </w:r>
    </w:p>
    <w:p>
      <w:pPr>
        <w:pStyle w:val="ListBullet"/>
      </w:pPr>
      <w:r>
        <w:rPr>
          <w:sz w:val="22"/>
        </w:rPr>
        <w:t>Sun Aug 23 - Multiply, Don’t Maintain</w:t>
      </w:r>
    </w:p>
    <w:p>
      <w:pPr>
        <w:pStyle w:val="ListBullet"/>
      </w:pPr>
      <w:r>
        <w:rPr>
          <w:sz w:val="22"/>
        </w:rPr>
        <w:t>Sun Aug 30 - Extra Week / Standalone or On-Ramp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Draft PISD 2026-27 calendar sets FIRST DAY OF SCHOOL for Tue Aug 11, 2026.</w:t>
      </w:r>
    </w:p>
    <w:p>
      <w:pPr>
        <w:pStyle w:val="ListBullet"/>
      </w:pPr>
      <w:r>
        <w:rPr>
          <w:b/>
          <w:color w:val="CC0000"/>
          <w:sz w:val="22"/>
        </w:rPr>
        <w:t>Sun Aug 9 is the last Sunday before school starts - big "back to church" push.</w:t>
      </w:r>
    </w:p>
    <w:p>
      <w:pPr>
        <w:pStyle w:val="ListBullet"/>
      </w:pPr>
      <w:r>
        <w:rPr>
          <w:b/>
          <w:color w:val="CC0000"/>
          <w:sz w:val="22"/>
        </w:rPr>
        <w:t>Sun Aug 16 is the first Sunday AFTER school starts - key Sunday for families settling back into routine.</w:t>
      </w:r>
    </w:p>
    <w:p>
      <w:pPr>
        <w:pStyle w:val="Heading1"/>
      </w:pPr>
      <w:r>
        <w:t>September: ValidFaith</w:t>
      </w:r>
    </w:p>
    <w:p>
      <w:r>
        <w:rPr>
          <w:i/>
          <w:sz w:val="22"/>
        </w:rPr>
        <w:t>Tagline: Faith isn’t fantasy - it’s grounded, tested, and true.</w:t>
      </w:r>
    </w:p>
    <w:p>
      <w:r>
        <w:rPr>
          <w:sz w:val="22"/>
        </w:rPr>
        <w:t>Value Add: Apologetics Resource Guide (printable / PDF)</w:t>
      </w:r>
    </w:p>
    <w:p>
      <w:r>
        <w:t>Messages:</w:t>
      </w:r>
    </w:p>
    <w:p>
      <w:pPr>
        <w:pStyle w:val="ListBullet"/>
      </w:pPr>
      <w:r>
        <w:rPr>
          <w:b/>
          <w:color w:val="CC0000"/>
          <w:sz w:val="22"/>
        </w:rPr>
        <w:t>Sun Sep 6 - Is Faith Just a Feeling?</w:t>
      </w:r>
    </w:p>
    <w:p>
      <w:pPr>
        <w:pStyle w:val="ListBullet"/>
      </w:pPr>
      <w:r>
        <w:rPr>
          <w:sz w:val="22"/>
        </w:rPr>
        <w:t>Sun Sep 13 - Can I Trust the Bible?</w:t>
      </w:r>
    </w:p>
    <w:p>
      <w:pPr>
        <w:pStyle w:val="ListBullet"/>
      </w:pPr>
      <w:r>
        <w:rPr>
          <w:sz w:val="22"/>
        </w:rPr>
        <w:t>Sun Sep 20 - Was Jesus a Real Person?</w:t>
      </w:r>
    </w:p>
    <w:p>
      <w:pPr>
        <w:pStyle w:val="ListBullet"/>
      </w:pPr>
      <w:r>
        <w:rPr>
          <w:sz w:val="22"/>
        </w:rPr>
        <w:t>Sun Sep 27 - Why Is There So Much Hurt in the Church?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Mon Sep 7 is Labor Day - Sun Sep 6 is a HOLIDAY WEEKEND; travel may impact attendance.</w:t>
      </w:r>
    </w:p>
    <w:p>
      <w:pPr>
        <w:pStyle w:val="Heading1"/>
      </w:pPr>
      <w:r>
        <w:t>October: Haunted House</w:t>
      </w:r>
    </w:p>
    <w:p>
      <w:r>
        <w:rPr>
          <w:i/>
          <w:sz w:val="22"/>
        </w:rPr>
        <w:t>Tagline: The monsters we let live within.</w:t>
      </w:r>
    </w:p>
    <w:p>
      <w:r>
        <w:rPr>
          <w:sz w:val="22"/>
        </w:rPr>
        <w:t>Value Add: Haunted House eBook (Bible examples, Jesus’ teachings, cultural parallels)</w:t>
      </w:r>
    </w:p>
    <w:p>
      <w:r>
        <w:t>Messages:</w:t>
      </w:r>
    </w:p>
    <w:p>
      <w:pPr>
        <w:pStyle w:val="ListBullet"/>
      </w:pPr>
      <w:r>
        <w:rPr>
          <w:sz w:val="22"/>
        </w:rPr>
        <w:t>Sun Oct 4 - 🧟 Zombie - Mindless Living</w:t>
      </w:r>
    </w:p>
    <w:p>
      <w:pPr>
        <w:pStyle w:val="ListBullet"/>
      </w:pPr>
      <w:r>
        <w:rPr>
          <w:b/>
          <w:color w:val="CC0000"/>
          <w:sz w:val="22"/>
        </w:rPr>
        <w:t>Sun Oct 11 - 🧛 Vampire - People Who Drain You</w:t>
      </w:r>
    </w:p>
    <w:p>
      <w:pPr>
        <w:pStyle w:val="ListBullet"/>
      </w:pPr>
      <w:r>
        <w:rPr>
          <w:b/>
          <w:color w:val="CC0000"/>
          <w:sz w:val="22"/>
        </w:rPr>
        <w:t>Sun Oct 18 - 🐺 Werewolf - Addiction That Transforms You</w:t>
      </w:r>
    </w:p>
    <w:p>
      <w:pPr>
        <w:pStyle w:val="ListBullet"/>
      </w:pPr>
      <w:r>
        <w:rPr>
          <w:sz w:val="22"/>
        </w:rPr>
        <w:t>Sun Oct 25 - 👻 Ghost - Avoiding the Past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Draft 2026-27 calendar includes a full FALL BREAK Mon Oct 12 – Fri Oct 16, 2026.</w:t>
      </w:r>
    </w:p>
    <w:p>
      <w:pPr>
        <w:pStyle w:val="ListBullet"/>
      </w:pPr>
      <w:r>
        <w:rPr>
          <w:b/>
          <w:color w:val="CC0000"/>
          <w:sz w:val="22"/>
        </w:rPr>
        <w:t>Sun Oct 11 kicks off Fall Break week - families may start traveling.</w:t>
      </w:r>
    </w:p>
    <w:p>
      <w:pPr>
        <w:pStyle w:val="ListBullet"/>
      </w:pPr>
      <w:r>
        <w:rPr>
          <w:b/>
          <w:color w:val="CC0000"/>
          <w:sz w:val="22"/>
        </w:rPr>
        <w:t>Sun Oct 18 is the Sunday at the end of Fall Break - expect some to still be out.</w:t>
      </w:r>
    </w:p>
    <w:p>
      <w:pPr>
        <w:pStyle w:val="Heading1"/>
      </w:pPr>
      <w:r>
        <w:t>November: Legacy Code</w:t>
      </w:r>
    </w:p>
    <w:p>
      <w:r>
        <w:rPr>
          <w:i/>
          <w:sz w:val="22"/>
        </w:rPr>
        <w:t>Tagline: Life beyond temporary. Break cycles. Bless what’s next. Build a life that outlives you.</w:t>
      </w:r>
    </w:p>
    <w:p>
      <w:r>
        <w:rPr>
          <w:sz w:val="22"/>
        </w:rPr>
        <w:t>Value Add: Legacy Builder 4-Week Family Guide (print)</w:t>
      </w:r>
    </w:p>
    <w:p>
      <w:r>
        <w:t>Messages:</w:t>
      </w:r>
    </w:p>
    <w:p>
      <w:pPr>
        <w:pStyle w:val="ListBullet"/>
      </w:pPr>
      <w:r>
        <w:rPr>
          <w:sz w:val="22"/>
        </w:rPr>
        <w:t>Sun Nov 1 - Faith That Outlives You</w:t>
      </w:r>
    </w:p>
    <w:p>
      <w:pPr>
        <w:pStyle w:val="ListBullet"/>
      </w:pPr>
      <w:r>
        <w:rPr>
          <w:sz w:val="22"/>
        </w:rPr>
        <w:t>Sun Nov 8 - Character That Carries On</w:t>
      </w:r>
    </w:p>
    <w:p>
      <w:pPr>
        <w:pStyle w:val="ListBullet"/>
      </w:pPr>
      <w:r>
        <w:rPr>
          <w:sz w:val="22"/>
        </w:rPr>
        <w:t>Sun Nov 15 - Generosity That Grows</w:t>
      </w:r>
    </w:p>
    <w:p>
      <w:pPr>
        <w:pStyle w:val="ListBullet"/>
      </w:pPr>
      <w:r>
        <w:rPr>
          <w:b/>
          <w:color w:val="CC0000"/>
          <w:sz w:val="22"/>
        </w:rPr>
        <w:t>Sun Nov 22 - Love That Lasts</w:t>
      </w:r>
    </w:p>
    <w:p>
      <w:pPr>
        <w:pStyle w:val="ListBullet"/>
      </w:pPr>
      <w:r>
        <w:rPr>
          <w:b/>
          <w:color w:val="CC0000"/>
          <w:sz w:val="22"/>
        </w:rPr>
        <w:t>Sun Nov 29 - Possible Standalone (Thanksgiving Weekend)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Draft 2026-27 calendar sets THANKSGIVING BREAK for Mon Nov 23 – Fri Nov 27, 2026.</w:t>
      </w:r>
    </w:p>
    <w:p>
      <w:pPr>
        <w:pStyle w:val="ListBullet"/>
      </w:pPr>
      <w:r>
        <w:rPr>
          <w:b/>
          <w:color w:val="CC0000"/>
          <w:sz w:val="22"/>
        </w:rPr>
        <w:t>Sun Nov 22 is the Sunday heading into Thanksgiving Break.</w:t>
      </w:r>
    </w:p>
    <w:p>
      <w:pPr>
        <w:pStyle w:val="ListBullet"/>
      </w:pPr>
      <w:r>
        <w:rPr>
          <w:b/>
          <w:color w:val="CC0000"/>
          <w:sz w:val="22"/>
        </w:rPr>
        <w:t>Sun Nov 29 is the Sunday at the tail end of Thanksgiving travel - plan accordingly.</w:t>
      </w:r>
    </w:p>
    <w:p>
      <w:pPr>
        <w:pStyle w:val="Heading1"/>
      </w:pPr>
      <w:r>
        <w:t>December: Not Feeling It</w:t>
      </w:r>
    </w:p>
    <w:p>
      <w:r>
        <w:rPr>
          <w:i/>
          <w:sz w:val="22"/>
        </w:rPr>
        <w:t>Tagline: How to hold on to hope when you’re barely holding it together.</w:t>
      </w:r>
    </w:p>
    <w:p>
      <w:r>
        <w:rPr>
          <w:sz w:val="22"/>
        </w:rPr>
        <w:t>Value Add: Advent Prayer &amp; Reflection Journal (optional)</w:t>
      </w:r>
    </w:p>
    <w:p>
      <w:r>
        <w:t>Messages:</w:t>
      </w:r>
    </w:p>
    <w:p>
      <w:pPr>
        <w:pStyle w:val="ListBullet"/>
      </w:pPr>
      <w:r>
        <w:rPr>
          <w:sz w:val="22"/>
        </w:rPr>
        <w:t>Sun Dec 6 - When You’re Spiritually Tired</w:t>
      </w:r>
    </w:p>
    <w:p>
      <w:pPr>
        <w:pStyle w:val="ListBullet"/>
      </w:pPr>
      <w:r>
        <w:rPr>
          <w:sz w:val="22"/>
        </w:rPr>
        <w:t>Sun Dec 13 - When You’re Emotionally Empty</w:t>
      </w:r>
    </w:p>
    <w:p>
      <w:pPr>
        <w:pStyle w:val="ListBullet"/>
      </w:pPr>
      <w:r>
        <w:rPr>
          <w:b/>
          <w:color w:val="CC0000"/>
          <w:sz w:val="22"/>
        </w:rPr>
        <w:t>Sun Dec 20 - When You’re Hopeful but Hurting</w:t>
      </w:r>
    </w:p>
    <w:p>
      <w:pPr>
        <w:pStyle w:val="ListBullet"/>
      </w:pPr>
      <w:r>
        <w:rPr>
          <w:b/>
          <w:color w:val="CC0000"/>
          <w:sz w:val="22"/>
        </w:rPr>
        <w:t>Sun Dec 27 - Possible Post-Christmas Standalone / Reflection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Draft 2026-27 calendar sets WINTER BREAK from Mon Dec 21, 2026 – Fri Jan 1, 2027.</w:t>
      </w:r>
    </w:p>
    <w:p>
      <w:pPr>
        <w:pStyle w:val="ListBullet"/>
      </w:pPr>
      <w:r>
        <w:rPr>
          <w:b/>
          <w:color w:val="CC0000"/>
          <w:sz w:val="22"/>
        </w:rPr>
        <w:t>Sun Dec 20 is the first Sunday of Winter Break - many families may travel.</w:t>
      </w:r>
    </w:p>
    <w:p>
      <w:pPr>
        <w:pStyle w:val="ListBullet"/>
      </w:pPr>
      <w:r>
        <w:rPr>
          <w:b/>
          <w:color w:val="CC0000"/>
          <w:sz w:val="22"/>
        </w:rPr>
        <w:t>Sun Dec 27 is in the heart of Winter Break - often one of the lightest-attended Sundays.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