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E534" w14:textId="77777777" w:rsidR="00BA2066" w:rsidRPr="00DE0AE9" w:rsidRDefault="00000000">
      <w:pPr>
        <w:pStyle w:val="Title"/>
        <w:rPr>
          <w:sz w:val="32"/>
          <w:szCs w:val="32"/>
        </w:rPr>
      </w:pPr>
      <w:r w:rsidRPr="00DE0AE9">
        <w:rPr>
          <w:sz w:val="32"/>
          <w:szCs w:val="32"/>
        </w:rPr>
        <w:t>Sports Skills Lesson Plans</w:t>
      </w:r>
    </w:p>
    <w:p w14:paraId="40EB9FF4" w14:textId="77777777" w:rsidR="00BA2066" w:rsidRDefault="00000000">
      <w:pPr>
        <w:pStyle w:val="Heading1"/>
      </w:pPr>
      <w:r>
        <w:t>Week 1: Introduction to Sports &amp; Movement Basics</w:t>
      </w:r>
    </w:p>
    <w:p w14:paraId="2A642863" w14:textId="77777777" w:rsidR="00BA2066" w:rsidRDefault="00000000">
      <w:r>
        <w:t>Warm-up (5–7 min): Animal walks – bear crawl, crab walk, frog jumps</w:t>
      </w:r>
    </w:p>
    <w:p w14:paraId="5F6E2226" w14:textId="77777777" w:rsidR="00BA2066" w:rsidRDefault="00000000">
      <w:r>
        <w:t>Skill Focus (20 min): Balance beam walks, obstacle course with cones, Simon Says with movement commands</w:t>
      </w:r>
    </w:p>
    <w:p w14:paraId="1F20F0E3" w14:textId="77777777" w:rsidR="00BA2066" w:rsidRDefault="00000000">
      <w:r>
        <w:t>Game (20 min): Freeze Tag</w:t>
      </w:r>
    </w:p>
    <w:p w14:paraId="4DC5E937" w14:textId="77777777" w:rsidR="00BA2066" w:rsidRDefault="00000000">
      <w:r>
        <w:t>Cool Down (5–8 min): Stretch arms/legs, group breathing</w:t>
      </w:r>
    </w:p>
    <w:p w14:paraId="3C90B806" w14:textId="77777777" w:rsidR="00BA2066" w:rsidRDefault="00000000">
      <w:pPr>
        <w:pStyle w:val="Heading1"/>
      </w:pPr>
      <w:r>
        <w:t>Week 2: Running &amp; Agility</w:t>
      </w:r>
    </w:p>
    <w:p w14:paraId="16F09E3E" w14:textId="77777777" w:rsidR="00BA2066" w:rsidRDefault="00000000">
      <w:r>
        <w:t>Warm-up (5–7 min): High knees, backside kicks, side shuffles</w:t>
      </w:r>
    </w:p>
    <w:p w14:paraId="27F35EC2" w14:textId="77777777" w:rsidR="00BA2066" w:rsidRDefault="00000000">
      <w:r>
        <w:t>Skill Focus (20 min): Relay Races (sprint, zig-zag, backwards), Single Races (sprint, hopping, skipping)</w:t>
      </w:r>
    </w:p>
    <w:p w14:paraId="3E86EEBA" w14:textId="77777777" w:rsidR="00BA2066" w:rsidRDefault="00000000">
      <w:r>
        <w:t>Game (20 min): Sharks &amp; Minnows</w:t>
      </w:r>
    </w:p>
    <w:p w14:paraId="59811C87" w14:textId="77777777" w:rsidR="00BA2066" w:rsidRDefault="00000000">
      <w:r>
        <w:t>Cool Down (5–8 min): Leg stretches, slow walk cool down</w:t>
      </w:r>
    </w:p>
    <w:p w14:paraId="49304168" w14:textId="77777777" w:rsidR="00BA2066" w:rsidRDefault="00000000">
      <w:pPr>
        <w:pStyle w:val="Heading1"/>
      </w:pPr>
      <w:r>
        <w:t>Week 3: Throwing &amp; Catching</w:t>
      </w:r>
    </w:p>
    <w:p w14:paraId="5B4A0EDE" w14:textId="77777777" w:rsidR="00BA2066" w:rsidRDefault="00000000">
      <w:r>
        <w:t>Warm-up (5–7 min): Partner toss with softballs</w:t>
      </w:r>
    </w:p>
    <w:p w14:paraId="43293D8E" w14:textId="77777777" w:rsidR="00BA2066" w:rsidRDefault="00000000">
      <w:r>
        <w:t>Skill Focus (20 min): Overhand &amp; underhand throws, catching with softballs, partner toss challenge</w:t>
      </w:r>
    </w:p>
    <w:p w14:paraId="202B4170" w14:textId="77777777" w:rsidR="00BA2066" w:rsidRDefault="00000000">
      <w:r>
        <w:t>Game (20 min): Catch &amp; Freeze</w:t>
      </w:r>
    </w:p>
    <w:p w14:paraId="367A18CA" w14:textId="77777777" w:rsidR="00BA2066" w:rsidRDefault="00000000">
      <w:r>
        <w:t>Cool Down (5–8 min): Arm circles, shoulder stretches</w:t>
      </w:r>
    </w:p>
    <w:p w14:paraId="0515D295" w14:textId="77777777" w:rsidR="00BA2066" w:rsidRDefault="00000000">
      <w:pPr>
        <w:pStyle w:val="Heading1"/>
      </w:pPr>
      <w:r>
        <w:t>Week 4: Kicking &amp; Dribbling (Soccer Skills)</w:t>
      </w:r>
    </w:p>
    <w:p w14:paraId="313C3F66" w14:textId="77777777" w:rsidR="00BA2066" w:rsidRDefault="00000000">
      <w:r>
        <w:t>Warm-up (5–7 min): Toe taps on the ball, side-to-side touches</w:t>
      </w:r>
    </w:p>
    <w:p w14:paraId="6F58F867" w14:textId="77777777" w:rsidR="00BA2066" w:rsidRDefault="00000000">
      <w:r>
        <w:t>Skill Focus (20 min): Dribbling through cones, passing with a partner, shooting at goals</w:t>
      </w:r>
    </w:p>
    <w:p w14:paraId="433E8B24" w14:textId="77777777" w:rsidR="00BA2066" w:rsidRDefault="00000000">
      <w:r>
        <w:t>Game (20 min): Mini Soccer Match (3v3 or 4v4)</w:t>
      </w:r>
    </w:p>
    <w:p w14:paraId="516CCA81" w14:textId="77777777" w:rsidR="00BA2066" w:rsidRDefault="00000000">
      <w:r>
        <w:t>Cool Down (5–8 min): Quad stretches, light jog down &amp; back</w:t>
      </w:r>
    </w:p>
    <w:p w14:paraId="55A19C51" w14:textId="77777777" w:rsidR="00BA2066" w:rsidRDefault="00000000">
      <w:pPr>
        <w:pStyle w:val="Heading1"/>
      </w:pPr>
      <w:r>
        <w:t>Week 5: Jumping &amp; Hopping</w:t>
      </w:r>
    </w:p>
    <w:p w14:paraId="33F6A705" w14:textId="77777777" w:rsidR="00BA2066" w:rsidRDefault="00000000">
      <w:r>
        <w:t>Warm-up (5–7 min): Bunny hops, side-to-side jumps</w:t>
      </w:r>
    </w:p>
    <w:p w14:paraId="18722B42" w14:textId="77777777" w:rsidR="00BA2066" w:rsidRDefault="00000000">
      <w:r>
        <w:t>Skill Focus (20 min): Jumping lines (cones/tape), Distance jumps, Jump challenges (one foot, spin, soft land)</w:t>
      </w:r>
    </w:p>
    <w:p w14:paraId="6EF23E8B" w14:textId="77777777" w:rsidR="00BA2066" w:rsidRDefault="00000000">
      <w:r>
        <w:t>Game (20 min): Jump Race Relay</w:t>
      </w:r>
    </w:p>
    <w:p w14:paraId="5E5643D8" w14:textId="77777777" w:rsidR="00BA2066" w:rsidRDefault="00000000">
      <w:r>
        <w:lastRenderedPageBreak/>
        <w:t>Cool Down (5–8 min): Hamstring stretch, deep breathing</w:t>
      </w:r>
    </w:p>
    <w:p w14:paraId="2E759E4B" w14:textId="77777777" w:rsidR="00BA2066" w:rsidRDefault="00000000">
      <w:pPr>
        <w:pStyle w:val="Heading1"/>
      </w:pPr>
      <w:r>
        <w:t>Week 6: Striking &amp; Hitting</w:t>
      </w:r>
    </w:p>
    <w:p w14:paraId="71468181" w14:textId="77777777" w:rsidR="00BA2066" w:rsidRDefault="00000000">
      <w:r>
        <w:t>Warm-up (5–7 min): Balloon tap with hands</w:t>
      </w:r>
    </w:p>
    <w:p w14:paraId="38E31F09" w14:textId="77777777" w:rsidR="00BA2066" w:rsidRDefault="00000000">
      <w:r>
        <w:t>Skill Focus (20 min): Hitting tennis balls with a racket, controlled swings first</w:t>
      </w:r>
    </w:p>
    <w:p w14:paraId="7C2A68C5" w14:textId="77777777" w:rsidR="00BA2066" w:rsidRDefault="00000000">
      <w:r>
        <w:t>Game (20 min): Tennis Racket Home Run Derby</w:t>
      </w:r>
    </w:p>
    <w:p w14:paraId="020238DE" w14:textId="77777777" w:rsidR="00BA2066" w:rsidRDefault="00000000">
      <w:r>
        <w:t>Cool Down (5–8 min): Arm stretches</w:t>
      </w:r>
    </w:p>
    <w:p w14:paraId="2A4C5452" w14:textId="77777777" w:rsidR="00BA2066" w:rsidRDefault="00000000">
      <w:pPr>
        <w:pStyle w:val="Heading1"/>
      </w:pPr>
      <w:r>
        <w:t>Week 7: Dribbling &amp; Passing (Basketball Skills)</w:t>
      </w:r>
    </w:p>
    <w:p w14:paraId="4D4BA60E" w14:textId="77777777" w:rsidR="00BA2066" w:rsidRDefault="00000000">
      <w:r>
        <w:t>Warm-up (5–7 min): Dribble in place, bounce with partner</w:t>
      </w:r>
    </w:p>
    <w:p w14:paraId="6A2E56E0" w14:textId="77777777" w:rsidR="00BA2066" w:rsidRDefault="00000000">
      <w:r>
        <w:t>Skill Focus (20 min): Dribbling through cones, chest &amp; bounce passes, shooting at low hoop</w:t>
      </w:r>
    </w:p>
    <w:p w14:paraId="0EC7CFE1" w14:textId="77777777" w:rsidR="00BA2066" w:rsidRDefault="00000000">
      <w:r>
        <w:t>Game (20 min): Modified Knockout</w:t>
      </w:r>
    </w:p>
    <w:p w14:paraId="227EB1EC" w14:textId="77777777" w:rsidR="00BA2066" w:rsidRDefault="00000000">
      <w:r>
        <w:t>Cool Down (5–8 min): Wrist/arm stretches</w:t>
      </w:r>
    </w:p>
    <w:p w14:paraId="717C73A3" w14:textId="77777777" w:rsidR="00BA2066" w:rsidRDefault="00000000">
      <w:pPr>
        <w:pStyle w:val="Heading1"/>
      </w:pPr>
      <w:r>
        <w:t>Week 8: Teamwork &amp; Cooperative Play (Volleyball Skills)</w:t>
      </w:r>
    </w:p>
    <w:p w14:paraId="4E6D2A4D" w14:textId="77777777" w:rsidR="00BA2066" w:rsidRDefault="00000000">
      <w:r>
        <w:t>Warm-up (5–7 min): Group circle passing with balls</w:t>
      </w:r>
    </w:p>
    <w:p w14:paraId="4CFCB000" w14:textId="77777777" w:rsidR="00BA2066" w:rsidRDefault="00000000">
      <w:r>
        <w:t>Skill Focus (20 min): Partner volley taps, circle 'keep it up' game</w:t>
      </w:r>
    </w:p>
    <w:p w14:paraId="14F8DCA6" w14:textId="77777777" w:rsidR="00BA2066" w:rsidRDefault="00000000">
      <w:r>
        <w:t>Game (20 min): Volleyball Circle Challenge</w:t>
      </w:r>
    </w:p>
    <w:p w14:paraId="2A358E51" w14:textId="77777777" w:rsidR="00BA2066" w:rsidRDefault="00000000">
      <w:r>
        <w:t>Cool Down (5–8 min): Group breathing exercise</w:t>
      </w:r>
    </w:p>
    <w:p w14:paraId="63A1943D" w14:textId="77777777" w:rsidR="00BA2066" w:rsidRDefault="00000000">
      <w:pPr>
        <w:pStyle w:val="Heading1"/>
      </w:pPr>
      <w:r>
        <w:t>Week 9: Sports Stations Review + Dodgeball</w:t>
      </w:r>
    </w:p>
    <w:p w14:paraId="48C0C7B2" w14:textId="77777777" w:rsidR="00BA2066" w:rsidRDefault="00000000">
      <w:r>
        <w:t>Warm-up (5–7 min): Free-choice warm-up (kids pick movements)</w:t>
      </w:r>
    </w:p>
    <w:p w14:paraId="26B9C1D8" w14:textId="77777777" w:rsidR="00BA2066" w:rsidRDefault="00000000">
      <w:r>
        <w:t>Skill Focus (20 min): Stations: Dribbling, Throwing &amp; Catching, Kicking, Striking</w:t>
      </w:r>
    </w:p>
    <w:p w14:paraId="3F4E4E91" w14:textId="77777777" w:rsidR="00BA2066" w:rsidRDefault="00000000">
      <w:r>
        <w:t>Game (20 min): Soft Dodgeball (tag = 5 jumping jacks, then rejoin)</w:t>
      </w:r>
    </w:p>
    <w:p w14:paraId="3A28D503" w14:textId="77777777" w:rsidR="00BA2066" w:rsidRDefault="00000000">
      <w:r>
        <w:t>Cool Down (5–8 min): Favorite stretch vote</w:t>
      </w:r>
    </w:p>
    <w:p w14:paraId="4B80A0BE" w14:textId="77777777" w:rsidR="00BA2066" w:rsidRDefault="00000000">
      <w:pPr>
        <w:pStyle w:val="Heading1"/>
      </w:pPr>
      <w:r>
        <w:t>Week 10: Sports Celebration Day</w:t>
      </w:r>
    </w:p>
    <w:p w14:paraId="20A36BE5" w14:textId="77777777" w:rsidR="00BA2066" w:rsidRDefault="00000000">
      <w:r>
        <w:t>Warm-up (5–7 min): Dance party warm-up</w:t>
      </w:r>
    </w:p>
    <w:p w14:paraId="386F05FC" w14:textId="77777777" w:rsidR="00BA2066" w:rsidRDefault="00000000">
      <w:r>
        <w:t>Skill Focus (20 min): Obstacle Course Challenge + favorite skill stations</w:t>
      </w:r>
    </w:p>
    <w:p w14:paraId="16456D91" w14:textId="77777777" w:rsidR="00BA2066" w:rsidRDefault="00000000">
      <w:r>
        <w:t>Game (20 min): Relay Olympics (sprint, backwards, shuffle, jumping relays)</w:t>
      </w:r>
    </w:p>
    <w:p w14:paraId="0088FF10" w14:textId="77777777" w:rsidR="00BA2066" w:rsidRDefault="00000000">
      <w:r>
        <w:t>Cool Down (5–8 min): Group huddle, reflection, certificate ceremony</w:t>
      </w:r>
    </w:p>
    <w:sectPr w:rsidR="00BA2066" w:rsidSect="00DE0AE9">
      <w:pgSz w:w="12240" w:h="15840"/>
      <w:pgMar w:top="5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7149572">
    <w:abstractNumId w:val="8"/>
  </w:num>
  <w:num w:numId="2" w16cid:durableId="1010252841">
    <w:abstractNumId w:val="6"/>
  </w:num>
  <w:num w:numId="3" w16cid:durableId="783117667">
    <w:abstractNumId w:val="5"/>
  </w:num>
  <w:num w:numId="4" w16cid:durableId="1522281002">
    <w:abstractNumId w:val="4"/>
  </w:num>
  <w:num w:numId="5" w16cid:durableId="258412159">
    <w:abstractNumId w:val="7"/>
  </w:num>
  <w:num w:numId="6" w16cid:durableId="1302809510">
    <w:abstractNumId w:val="3"/>
  </w:num>
  <w:num w:numId="7" w16cid:durableId="533543727">
    <w:abstractNumId w:val="2"/>
  </w:num>
  <w:num w:numId="8" w16cid:durableId="820737103">
    <w:abstractNumId w:val="1"/>
  </w:num>
  <w:num w:numId="9" w16cid:durableId="13942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2066"/>
    <w:rsid w:val="00CB0664"/>
    <w:rsid w:val="00DE0AE9"/>
    <w:rsid w:val="00F63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236E0"/>
  <w14:defaultImageDpi w14:val="300"/>
  <w15:docId w15:val="{EFC1BA6D-7DF6-4BB5-8C1F-EE44845C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2276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2025-08-18T19:10:00Z</dcterms:modified>
  <cp:category/>
</cp:coreProperties>
</file>