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Start Here #4: Find Your Next Step: Discover Your Direction</w:t>
      </w:r>
    </w:p>
    <w:p>
      <w:r>
        <w:t>Chris Fluitt – January 25, 2026</w:t>
      </w:r>
    </w:p>
    <w:p/>
    <w:p>
      <w:r>
        <w:t>Key Scriptures: Matthew 4:18–22; Luke 9:23; Matthew 11:28–30; Psalm 119:105</w:t>
      </w:r>
    </w:p>
    <w:p/>
    <w:p>
      <w:r>
        <w:t>Big Idea:</w:t>
      </w:r>
    </w:p>
    <w:p>
      <w:r>
        <w:t>You do not need the full plan to take your next step with God.</w:t>
      </w:r>
    </w:p>
    <w:p/>
    <w:p>
      <w:r>
        <w:t>---</w:t>
      </w:r>
    </w:p>
    <w:p/>
    <w:p>
      <w:r>
        <w:t>Welcome to Redemption Church in Plano, Texas.</w:t>
      </w:r>
    </w:p>
    <w:p/>
    <w:p>
      <w:r>
        <w:t>Have you ever had someone try to give you directions and they give you way too much information?</w:t>
      </w:r>
    </w:p>
    <w:p/>
    <w:p>
      <w:r>
        <w:t>“You go down this road for ten miles, then you will see a gas station, then a curve, then a big tree, then a red barn, then you turn left, then there is a bridge, then another light…”</w:t>
      </w:r>
    </w:p>
    <w:p/>
    <w:p>
      <w:r>
        <w:t>About halfway through you are already thinking, “I am lost.”</w:t>
      </w:r>
    </w:p>
    <w:p/>
    <w:p>
      <w:r>
        <w:t>In real life, most of us do not actually like full map plans.</w:t>
      </w:r>
    </w:p>
    <w:p>
      <w:r>
        <w:t>Too much information makes us hesitate.</w:t>
      </w:r>
    </w:p>
    <w:p>
      <w:r>
        <w:t>Too many details make us second guess.</w:t>
      </w:r>
    </w:p>
    <w:p>
      <w:r>
        <w:t>We get confused and end up doing nothing.</w:t>
      </w:r>
    </w:p>
    <w:p/>
    <w:p>
      <w:r>
        <w:t>In real life, full maps overwhelm us.</w:t>
      </w:r>
    </w:p>
    <w:p/>
    <w:p>
      <w:r>
        <w:t>But let’s be honest - with God, we insist on having a full map before we move.</w:t>
      </w:r>
    </w:p>
    <w:p/>
    <w:p>
      <w:r>
        <w:t>We say things like:</w:t>
      </w:r>
    </w:p>
    <w:p>
      <w:r>
        <w:t>“God, show me how this will work out.”</w:t>
      </w:r>
    </w:p>
    <w:p>
      <w:r>
        <w:t>“God, tell me exactly where this is going.”</w:t>
      </w:r>
    </w:p>
    <w:p>
      <w:r>
        <w:t>“God, explain the whole plan, then I will obey.”</w:t>
      </w:r>
    </w:p>
    <w:p/>
    <w:p>
      <w:r>
        <w:t>We struggle with direction.</w:t>
      </w:r>
    </w:p>
    <w:p/>
    <w:p>
      <w:r>
        <w:t>Do we need a full map plan?</w:t>
      </w:r>
    </w:p>
    <w:p>
      <w:r>
        <w:t>Or do we need a clear next step?</w:t>
      </w:r>
    </w:p>
    <w:p/>
    <w:p>
      <w:r>
        <w:t>[INSERT SLIDE: full-map-or-next-step.png]</w:t>
      </w:r>
    </w:p>
    <w:p/>
    <w:p>
      <w:r>
        <w:t>A lot of us are living right in that tension.</w:t>
      </w:r>
    </w:p>
    <w:p/>
    <w:p>
      <w:r>
        <w:t>Debt – We know we need to get out, but we do not know how it will work out, so we stay stuck.</w:t>
      </w:r>
    </w:p>
    <w:p>
      <w:r>
        <w:t>God is calling – We know, but we cannot see the outcome, so we avoid it and call it “waiting.”</w:t>
      </w:r>
    </w:p>
    <w:p>
      <w:r>
        <w:t>Getting things right – We feel God nudging us toward a hard conversation, forgiveness, or honesty, but we cannot see the outcome, so we delay.</w:t>
      </w:r>
    </w:p>
    <w:p/>
    <w:p>
      <w:r>
        <w:t>We end up frozen, waiting on a level of certainty God never promised.</w:t>
      </w:r>
    </w:p>
    <w:p/>
    <w:p>
      <w:r>
        <w:t>God operates by faith.</w:t>
      </w:r>
    </w:p>
    <w:p>
      <w:r>
        <w:t>We think we require certainty.</w:t>
      </w:r>
    </w:p>
    <w:p/>
    <w:p>
      <w:r>
        <w:t>[INSERT SLIDE: god-operates-by-faith.png]</w:t>
      </w:r>
    </w:p>
    <w:p/>
    <w:p>
      <w:r>
        <w:t>While we wait for the full plan, we miss the next step.</w:t>
      </w:r>
    </w:p>
    <w:p>
      <w:r>
        <w:t>Days turn into weeks.</w:t>
      </w:r>
    </w:p>
    <w:p>
      <w:r>
        <w:t>Weeks turn into months.</w:t>
      </w:r>
    </w:p>
    <w:p>
      <w:r>
        <w:t>Now the year goes by, and we have not moved.</w:t>
      </w:r>
    </w:p>
    <w:p/>
    <w:p>
      <w:r>
        <w:t>So how does Jesus lead people?</w:t>
      </w:r>
    </w:p>
    <w:p/>
    <w:p>
      <w:r>
        <w:t>He gives them a step.</w:t>
      </w:r>
    </w:p>
    <w:p/>
    <w:p>
      <w:r>
        <w:t>---</w:t>
      </w:r>
    </w:p>
    <w:p/>
    <w:p>
      <w:r>
        <w:t>One step of obedience changes direction.</w:t>
      </w:r>
    </w:p>
    <w:p/>
    <w:p>
      <w:r>
        <w:t>“Come, follow me, and I will send you out to fish for people.”</w:t>
      </w:r>
    </w:p>
    <w:p>
      <w:r>
        <w:t>Matthew 4:18–22</w:t>
      </w:r>
    </w:p>
    <w:p/>
    <w:p>
      <w:r>
        <w:t>[INSERT SLIDE: come-follow-me.png]</w:t>
      </w:r>
    </w:p>
    <w:p/>
    <w:p>
      <w:r>
        <w:t>No long briefing.</w:t>
      </w:r>
    </w:p>
    <w:p>
      <w:r>
        <w:t>No detailed future.</w:t>
      </w:r>
    </w:p>
    <w:p>
      <w:r>
        <w:t>Just a step.</w:t>
      </w:r>
    </w:p>
    <w:p/>
    <w:p>
      <w:r>
        <w:t>---</w:t>
      </w:r>
    </w:p>
    <w:p/>
    <w:p>
      <w:r>
        <w:t>A simple, repeatable step.</w:t>
      </w:r>
    </w:p>
    <w:p/>
    <w:p>
      <w:r>
        <w:t>“Whoever wants to be my disciple must deny themselves and take up their cross daily and follow me.”</w:t>
      </w:r>
    </w:p>
    <w:p>
      <w:r>
        <w:t>Luke 9:23</w:t>
      </w:r>
    </w:p>
    <w:p/>
    <w:p>
      <w:r>
        <w:t>[INSERT SLIDE: take-up-your-cross-daily.png]</w:t>
      </w:r>
    </w:p>
    <w:p/>
    <w:p>
      <w:r>
        <w:t>Following Jesus is not one dramatic moment.</w:t>
      </w:r>
    </w:p>
    <w:p>
      <w:r>
        <w:t>It is a daily step.</w:t>
      </w:r>
    </w:p>
    <w:p/>
    <w:p>
      <w:r>
        <w:t>---</w:t>
      </w:r>
    </w:p>
    <w:p/>
    <w:p>
      <w:r>
        <w:t>A step toward peace and rest.</w:t>
      </w:r>
    </w:p>
    <w:p/>
    <w:p>
      <w:r>
        <w:t>“Come to me, all you who are weary and burdened, and I will give you rest.”</w:t>
      </w:r>
    </w:p>
    <w:p>
      <w:r>
        <w:t>Matthew 11:28–30</w:t>
      </w:r>
    </w:p>
    <w:p/>
    <w:p>
      <w:r>
        <w:t>[INSERT SLIDE: come-to-me-rest.png]</w:t>
      </w:r>
    </w:p>
    <w:p/>
    <w:p>
      <w:r>
        <w:t>Jesus says, “Step toward me first.”</w:t>
      </w:r>
    </w:p>
    <w:p/>
    <w:p>
      <w:r>
        <w:t>---</w:t>
      </w:r>
    </w:p>
    <w:p/>
    <w:p>
      <w:r>
        <w:t>A lamp, not a floodlight.</w:t>
      </w:r>
    </w:p>
    <w:p/>
    <w:p>
      <w:r>
        <w:t>“Your word is a lamp for my feet, a light on my path.”</w:t>
      </w:r>
    </w:p>
    <w:p>
      <w:r>
        <w:t>Psalm 119:105</w:t>
      </w:r>
    </w:p>
    <w:p/>
    <w:p>
      <w:r>
        <w:t>[INSERT SLIDE: lamp-not-floodlight.png]</w:t>
      </w:r>
    </w:p>
    <w:p/>
    <w:p>
      <w:r>
        <w:t>Step, then light.</w:t>
      </w:r>
    </w:p>
    <w:p>
      <w:r>
        <w:t>Step, then light.</w:t>
      </w:r>
    </w:p>
    <w:p/>
    <w:p>
      <w:r>
        <w:t>Sometimes the church makes this harder than it needs to be by giving people the full map instead of the next step.</w:t>
      </w:r>
    </w:p>
    <w:p/>
    <w:p>
      <w:r>
        <w:t>---</w:t>
      </w:r>
    </w:p>
    <w:p/>
    <w:p>
      <w:r>
        <w:t>You do not need the full plan to take your next step with God.</w:t>
      </w:r>
    </w:p>
    <w:p>
      <w:r>
        <w:t>You need to respond to the step God is already putting in front of you.</w:t>
      </w:r>
    </w:p>
    <w:p/>
    <w:p>
      <w:r>
        <w:t>[INSERT SLIDE: next-step-with-god.png]</w:t>
      </w:r>
    </w:p>
    <w:p/>
    <w:p>
      <w:r>
        <w:t>---</w:t>
      </w:r>
    </w:p>
    <w:p/>
    <w:p>
      <w:r>
        <w:t>Where do you sense the Holy Spirit drawing you forward, and at the same time fear is telling you to stay put?</w:t>
      </w:r>
    </w:p>
    <w:p>
      <w:r>
        <w:t>That tension is often your next step.</w:t>
      </w:r>
    </w:p>
    <w:p/>
    <w:p>
      <w:r>
        <w:t>[INSERT SLIDE: holy-spirit-tension.png]</w:t>
      </w:r>
    </w:p>
    <w:p/>
    <w:p>
      <w:r>
        <w:t>---</w:t>
      </w:r>
    </w:p>
    <w:p/>
    <w:p>
      <w:r>
        <w:t>3 Direction Steps</w:t>
      </w:r>
    </w:p>
    <w:p/>
    <w:p>
      <w:r>
        <w:t>[INSERT SLIDE: three-direction-steps.png]</w:t>
      </w:r>
    </w:p>
    <w:p/>
    <w:p>
      <w:r>
        <w:t>#1 Name the step.</w:t>
      </w:r>
    </w:p>
    <w:p/>
    <w:p>
      <w:r>
        <w:t>[INSERT SLIDE: name-the-step.png]</w:t>
      </w:r>
    </w:p>
    <w:p/>
    <w:p>
      <w:r>
        <w:t>#2 Tell someone. (accountability)</w:t>
      </w:r>
    </w:p>
    <w:p/>
    <w:p>
      <w:r>
        <w:t>[INSERT SLIDE: tell-someone.png]</w:t>
      </w:r>
    </w:p>
    <w:p/>
    <w:p>
      <w:r>
        <w:t>#3 Let’s pray.</w:t>
      </w:r>
    </w:p>
    <w:p/>
    <w:p>
      <w:r>
        <w:t>[INSERT SLIDE: lets-pray.png]</w:t>
      </w:r>
    </w:p>
    <w:p/>
    <w:p>
      <w:r>
        <w:t>---</w:t>
      </w:r>
    </w:p>
    <w:p/>
    <w:p>
      <w:r>
        <w:t>Let’s pray.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