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98E9" w14:textId="2C51DE46" w:rsidR="0011134F" w:rsidRDefault="00000000">
      <w:pPr>
        <w:pStyle w:val="Heading1"/>
      </w:pPr>
      <w:r>
        <w:t xml:space="preserve">Start </w:t>
      </w:r>
      <w:proofErr w:type="gramStart"/>
      <w:r>
        <w:t>Here</w:t>
      </w:r>
      <w:r w:rsidR="00A96858">
        <w:t xml:space="preserve"> :</w:t>
      </w:r>
      <w:proofErr w:type="gramEnd"/>
      <w:r w:rsidR="00A96858" w:rsidRPr="00A9685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A96858" w:rsidRPr="00A96858">
        <w:t>Small Moves. Big Vision. Lasting Change.</w:t>
      </w:r>
    </w:p>
    <w:p w14:paraId="15D10C25" w14:textId="77777777" w:rsidR="0011134F" w:rsidRDefault="00000000">
      <w:r>
        <w:t>📅 Series Dates: January 4 – January 25, 2026</w:t>
      </w:r>
    </w:p>
    <w:p w14:paraId="0FCBB7B1" w14:textId="7E0D5AD8" w:rsidR="0011134F" w:rsidRDefault="00000000">
      <w:r>
        <w:t xml:space="preserve">🎯 Theme: </w:t>
      </w:r>
      <w:r w:rsidR="00A96858">
        <w:t>New Year. Change. Discipline. Atomic Habits</w:t>
      </w:r>
    </w:p>
    <w:p w14:paraId="1552C962" w14:textId="77777777" w:rsidR="0011134F" w:rsidRDefault="00000000">
      <w:r>
        <w:t>🧭 Focus: Habits, decisions, and purpose — building a life with Jesus at the center, one day at a time.</w:t>
      </w:r>
    </w:p>
    <w:p w14:paraId="24048467" w14:textId="77777777" w:rsidR="0011134F" w:rsidRDefault="00000000">
      <w:pPr>
        <w:pStyle w:val="Heading2"/>
      </w:pPr>
      <w:r>
        <w:t>📆 Weekly Breakdown</w:t>
      </w:r>
    </w:p>
    <w:p w14:paraId="5C58280D" w14:textId="77777777" w:rsidR="0011134F" w:rsidRDefault="00000000">
      <w:pPr>
        <w:pStyle w:val="Heading3"/>
      </w:pPr>
      <w:r>
        <w:t>January 4, 2026 – Start Here</w:t>
      </w:r>
    </w:p>
    <w:p w14:paraId="3D056340" w14:textId="77777777" w:rsidR="0011134F" w:rsidRDefault="00000000">
      <w:r>
        <w:t>🔍 Focus: Why vision matters and how to stack it (year to daily).</w:t>
      </w:r>
    </w:p>
    <w:p w14:paraId="12BD50A4" w14:textId="77777777" w:rsidR="0011134F" w:rsidRDefault="00000000">
      <w:r>
        <w:t>📖 Scripture: Habakkuk 2:2; Teachings of Jesus on seeking the Kingdom first (Matthew 6:33).</w:t>
      </w:r>
    </w:p>
    <w:p w14:paraId="03CB5483" w14:textId="77777777" w:rsidR="0011134F" w:rsidRDefault="00000000">
      <w:r>
        <w:t>🗣 Tagline: Live today with the future in mind.</w:t>
      </w:r>
      <w:r>
        <w:br/>
      </w:r>
    </w:p>
    <w:p w14:paraId="2A75CA28" w14:textId="77777777" w:rsidR="0011134F" w:rsidRDefault="00000000">
      <w:pPr>
        <w:pStyle w:val="Heading3"/>
      </w:pPr>
      <w:r>
        <w:t>January 11, 2026 – Cue the Change</w:t>
      </w:r>
    </w:p>
    <w:p w14:paraId="03D92C96" w14:textId="77777777" w:rsidR="0011134F" w:rsidRDefault="00000000">
      <w:r>
        <w:t>🔍 Focus: Habits that stick and how to set the right cues.</w:t>
      </w:r>
    </w:p>
    <w:p w14:paraId="3D9037FB" w14:textId="77777777" w:rsidR="0011134F" w:rsidRDefault="00000000">
      <w:r>
        <w:t>📖 Scripture: 1 Timothy 4:7; Parable of the Sower on environment and spiritual habits (Luke 8:4-15).</w:t>
      </w:r>
    </w:p>
    <w:p w14:paraId="60C06894" w14:textId="77777777" w:rsidR="0011134F" w:rsidRDefault="00000000">
      <w:r>
        <w:t>🗣 Tagline: Your habits are a highlighter for your future.</w:t>
      </w:r>
      <w:r>
        <w:br/>
      </w:r>
    </w:p>
    <w:p w14:paraId="5078F225" w14:textId="77777777" w:rsidR="0011134F" w:rsidRDefault="00000000">
      <w:pPr>
        <w:pStyle w:val="Heading3"/>
      </w:pPr>
      <w:r>
        <w:t>January 18, 2026 – Who Before What</w:t>
      </w:r>
    </w:p>
    <w:p w14:paraId="4AEE635C" w14:textId="77777777" w:rsidR="0011134F" w:rsidRDefault="00000000">
      <w:r>
        <w:t>🔍 Focus: Identity over activity — become who God says you are.</w:t>
      </w:r>
    </w:p>
    <w:p w14:paraId="3666AC2B" w14:textId="77777777" w:rsidR="0011134F" w:rsidRDefault="00000000">
      <w:r>
        <w:t>📖 Scripture: Romans 12:2; Jesus on the vine and the branches (John 15:1-8).</w:t>
      </w:r>
    </w:p>
    <w:p w14:paraId="1BE7CF1B" w14:textId="77777777" w:rsidR="0011134F" w:rsidRDefault="00000000">
      <w:r>
        <w:t>🗣 Tagline: If you know who you are, you’ll know what to do.</w:t>
      </w:r>
      <w:r>
        <w:br/>
      </w:r>
    </w:p>
    <w:p w14:paraId="2700FE5A" w14:textId="77777777" w:rsidR="0011134F" w:rsidRDefault="00000000">
      <w:pPr>
        <w:pStyle w:val="Heading3"/>
      </w:pPr>
      <w:r>
        <w:t>January 25, 2026 – Burn the Backup Plan</w:t>
      </w:r>
    </w:p>
    <w:p w14:paraId="6C2A775E" w14:textId="77777777" w:rsidR="0011134F" w:rsidRDefault="00000000">
      <w:r>
        <w:t>🔍 Focus: Stop cycling back. Go all in with Jesus.</w:t>
      </w:r>
    </w:p>
    <w:p w14:paraId="34324597" w14:textId="77777777" w:rsidR="0011134F" w:rsidRDefault="00000000">
      <w:r>
        <w:t>📖 Scripture: Luke 9:62; Jesus’ call to leave everything and follow (Luke 5:27-28).</w:t>
      </w:r>
    </w:p>
    <w:p w14:paraId="07A46FD3" w14:textId="77777777" w:rsidR="0011134F" w:rsidRDefault="00000000">
      <w:r>
        <w:t>🗣 Tagline: You can’t move forward with one foot out the door.</w:t>
      </w:r>
      <w:r>
        <w:br/>
      </w:r>
    </w:p>
    <w:sectPr w:rsidR="001113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299435">
    <w:abstractNumId w:val="8"/>
  </w:num>
  <w:num w:numId="2" w16cid:durableId="1621768133">
    <w:abstractNumId w:val="6"/>
  </w:num>
  <w:num w:numId="3" w16cid:durableId="93981169">
    <w:abstractNumId w:val="5"/>
  </w:num>
  <w:num w:numId="4" w16cid:durableId="69620598">
    <w:abstractNumId w:val="4"/>
  </w:num>
  <w:num w:numId="5" w16cid:durableId="1529561274">
    <w:abstractNumId w:val="7"/>
  </w:num>
  <w:num w:numId="6" w16cid:durableId="1521777195">
    <w:abstractNumId w:val="3"/>
  </w:num>
  <w:num w:numId="7" w16cid:durableId="1299603589">
    <w:abstractNumId w:val="2"/>
  </w:num>
  <w:num w:numId="8" w16cid:durableId="1805386848">
    <w:abstractNumId w:val="1"/>
  </w:num>
  <w:num w:numId="9" w16cid:durableId="11630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34F"/>
    <w:rsid w:val="0015074B"/>
    <w:rsid w:val="0029639D"/>
    <w:rsid w:val="00326F90"/>
    <w:rsid w:val="00A96858"/>
    <w:rsid w:val="00AA1D8D"/>
    <w:rsid w:val="00AB024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603C0"/>
  <w14:defaultImageDpi w14:val="300"/>
  <w15:docId w15:val="{63068A9F-37D0-4383-A7BB-95CA5FB9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2025-10-24T02:20:00Z</dcterms:modified>
  <cp:category/>
</cp:coreProperties>
</file>