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SEO MASTER EXPORT – Start Here Week 3</w:t>
      </w:r>
    </w:p>
    <w:p>
      <w:pPr>
        <w:pStyle w:val="Heading2"/>
      </w:pPr>
      <w:r>
        <w:t>POST INTRO (FOR WORDPRESS)</w:t>
      </w:r>
    </w:p>
    <w:p>
      <w:r>
        <w:t>Why do so many New Year’s resolutions fail by February? Why is lasting change so hard, even for people who genuinely love God and want to grow? In this message, Pastor Chris Fluitt explores why willpower alone is not enough and how Jesus invites us into real, sustainable change. Using Scripture, modern habit research, and the story of Daniel in the lions’ den, this message shows how alignment – not trying harder – leads to spiritual growth, healthier habits, and a life that lasts.</w:t>
      </w:r>
    </w:p>
    <w:p>
      <w:pPr>
        <w:pStyle w:val="Heading2"/>
      </w:pPr>
      <w:r>
        <w:t>PRIMARY SEO KEYWORDS</w:t>
      </w:r>
    </w:p>
    <w:p>
      <w:pPr>
        <w:pStyle w:val="ListBullet"/>
      </w:pPr>
      <w:r>
        <w:t>why new year resolutions fail</w:t>
      </w:r>
    </w:p>
    <w:p>
      <w:pPr>
        <w:pStyle w:val="ListBullet"/>
      </w:pPr>
      <w:r>
        <w:t>how to change habits</w:t>
      </w:r>
    </w:p>
    <w:p>
      <w:pPr>
        <w:pStyle w:val="ListBullet"/>
      </w:pPr>
      <w:r>
        <w:t>biblical habits</w:t>
      </w:r>
    </w:p>
    <w:p>
      <w:pPr>
        <w:pStyle w:val="ListBullet"/>
      </w:pPr>
      <w:r>
        <w:t>Christian habit formation</w:t>
      </w:r>
    </w:p>
    <w:p>
      <w:pPr>
        <w:pStyle w:val="ListBullet"/>
      </w:pPr>
      <w:r>
        <w:t>spiritual growth habits</w:t>
      </w:r>
    </w:p>
    <w:p>
      <w:pPr>
        <w:pStyle w:val="ListBullet"/>
      </w:pPr>
      <w:r>
        <w:t>why willpower fails</w:t>
      </w:r>
    </w:p>
    <w:p>
      <w:pPr>
        <w:pStyle w:val="ListBullet"/>
      </w:pPr>
      <w:r>
        <w:t>align your life with Jesus</w:t>
      </w:r>
    </w:p>
    <w:p>
      <w:pPr>
        <w:pStyle w:val="ListBullet"/>
      </w:pPr>
      <w:r>
        <w:t>Daniel in the lions den message</w:t>
      </w:r>
    </w:p>
    <w:p>
      <w:pPr>
        <w:pStyle w:val="ListBullet"/>
      </w:pPr>
      <w:r>
        <w:t>sermon on habits</w:t>
      </w:r>
    </w:p>
    <w:p>
      <w:pPr>
        <w:pStyle w:val="ListBullet"/>
      </w:pPr>
      <w:r>
        <w:t>Christian growth sermon</w:t>
      </w:r>
    </w:p>
    <w:p>
      <w:pPr>
        <w:pStyle w:val="Heading2"/>
      </w:pPr>
      <w:r>
        <w:t>IMAGE SEO (UPLOAD DETAILS)</w:t>
      </w:r>
    </w:p>
    <w:p>
      <w:r>
        <w:t>Hero Image File Name:</w:t>
        <w:br/>
        <w:t>why-you-wont-fail-this-year-habit-fix-sermon-redemption-church.png</w:t>
        <w:br/>
        <w:br/>
        <w:t>Hero Image Alt Text:</w:t>
        <w:br/>
        <w:t>Daniel standing confidently as lions surround him, representing faith, habits, and alignment with God during crisis.</w:t>
        <w:br/>
        <w:br/>
        <w:t>Additional Images:</w:t>
        <w:br/>
        <w:t>- daniel-crisis-lions-sermon-illustration.png</w:t>
        <w:br/>
        <w:t>- super-crisis-daniel-lions-faith-habits.png</w:t>
        <w:br/>
        <w:t>- super-dooper-crisis-daniel-lions-sermon.png</w:t>
        <w:br/>
        <w:br/>
        <w:t>Alt text variations should reference Daniel, faith under pressure, habits, spiritual discipline, and God’s protection.</w:t>
      </w:r>
    </w:p>
    <w:p>
      <w:pPr>
        <w:pStyle w:val="Heading2"/>
      </w:pPr>
      <w:r>
        <w:t>FULL SERMON MANUSCRIPT</w:t>
      </w:r>
    </w:p>
    <w:p>
      <w:r>
        <w:t>START HERE – WEEK 3</w:t>
        <w:br/>
        <w:t>Why You Won’t Fail This Year – The Habit Fix</w:t>
        <w:br/>
        <w:br/>
        <w:t>Big Idea: You do not change by trying harder. You change by realigning your life around Jesus.</w:t>
        <w:br/>
        <w:br/>
        <w:t>[INSERT HERO IMAGE – Daniel with lions]</w:t>
        <w:br/>
        <w:br/>
        <w:t>ME SECTION:</w:t>
        <w:br/>
        <w:t>Let me start with a confession. I have failed at change more times than I can count...</w:t>
        <w:br/>
        <w:br/>
        <w:t>[INSERT IMAGE – Daniel]</w:t>
        <w:br/>
        <w:br/>
        <w:t>WE SECTION:</w:t>
        <w:br/>
        <w:t>Most of us want change, but wanting change is not the same thing as living changed...</w:t>
        <w:br/>
        <w:br/>
        <w:t>[INSERT IMAGE – Crisis Daniel]</w:t>
        <w:br/>
        <w:br/>
        <w:t>GOD SECTION:</w:t>
        <w:br/>
        <w:t>Jesus said, ‘The spirit is willing, but the flesh is weak.’ That is not condemnation – that is compassion...</w:t>
        <w:br/>
        <w:br/>
        <w:t>[INSERT IMAGE – Super Crisis Daniel]</w:t>
        <w:br/>
        <w:br/>
        <w:t>Daniel did not become faithful in the lions’ den. He was faithful long before the lions showed up...</w:t>
        <w:br/>
        <w:br/>
        <w:t>[INSERT IMAGE – Super Dooper Crisis Daniel]</w:t>
        <w:br/>
        <w:br/>
        <w:t>YOU SECTION:</w:t>
        <w:br/>
        <w:t>Change does not come from trying harder. It comes from arranging your life around what you love...</w:t>
        <w:br/>
        <w:br/>
        <w:t>US SECTION:</w:t>
        <w:br/>
        <w:t>Right now, seek God in prayer and worship. New cue. New craving. New response. New environment.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