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E01FA" w14:textId="77777777" w:rsidR="00436574" w:rsidRDefault="00000000">
      <w:pPr>
        <w:pStyle w:val="Heading1"/>
      </w:pPr>
      <w:r>
        <w:t>START HERE – YEARLY VISION</w:t>
      </w:r>
    </w:p>
    <w:p w14:paraId="054EBC93" w14:textId="77777777" w:rsidR="00436574" w:rsidRDefault="00000000">
      <w:r w:rsidRPr="004045A4">
        <w:rPr>
          <w:sz w:val="48"/>
          <w:szCs w:val="48"/>
        </w:rPr>
        <w:t>This year, I am becoming a disciplined follower of Jesus who orders his life well.</w:t>
      </w:r>
      <w:r w:rsidRPr="004045A4">
        <w:rPr>
          <w:sz w:val="48"/>
          <w:szCs w:val="48"/>
        </w:rPr>
        <w:br/>
      </w:r>
      <w:r>
        <w:br/>
        <w:t>I am not chasing quick fixes or temporary motivation. I am building a life that can sustain faith, health, leadership, and purpose over time.</w:t>
      </w:r>
    </w:p>
    <w:p w14:paraId="38A50455" w14:textId="77777777" w:rsidR="00436574" w:rsidRDefault="00000000">
      <w:pPr>
        <w:pStyle w:val="Heading2"/>
      </w:pPr>
      <w:r>
        <w:t>MY THREE NON-NEGOTIABLE DAILY DISCIPLINES</w:t>
      </w:r>
    </w:p>
    <w:p w14:paraId="2DA3FBCF" w14:textId="77777777" w:rsidR="00436574" w:rsidRDefault="00000000">
      <w:r>
        <w:t>These disciplines are not about perfection. They are about faithfulness and direction.</w:t>
      </w:r>
    </w:p>
    <w:p w14:paraId="07000041" w14:textId="77777777" w:rsidR="00436574" w:rsidRPr="004045A4" w:rsidRDefault="00000000">
      <w:pPr>
        <w:pStyle w:val="Heading3"/>
        <w:rPr>
          <w:sz w:val="28"/>
          <w:szCs w:val="28"/>
        </w:rPr>
      </w:pPr>
      <w:r w:rsidRPr="004045A4">
        <w:rPr>
          <w:sz w:val="28"/>
          <w:szCs w:val="28"/>
        </w:rPr>
        <w:t>1) JESUS FIRST</w:t>
      </w:r>
    </w:p>
    <w:p w14:paraId="26167F1A" w14:textId="77777777" w:rsidR="00436574" w:rsidRDefault="00000000">
      <w:r>
        <w:t>Every day, I begin by aligning my heart and direction with Jesus through Scripture and prayer. When Jesus is first, everything else finds its place.</w:t>
      </w:r>
    </w:p>
    <w:p w14:paraId="4816D8D8" w14:textId="01FA15F1" w:rsidR="00436574" w:rsidRPr="004045A4" w:rsidRDefault="00000000">
      <w:pPr>
        <w:pStyle w:val="Heading3"/>
        <w:rPr>
          <w:sz w:val="28"/>
          <w:szCs w:val="28"/>
        </w:rPr>
      </w:pPr>
      <w:r w:rsidRPr="004045A4">
        <w:rPr>
          <w:sz w:val="28"/>
          <w:szCs w:val="28"/>
        </w:rPr>
        <w:t xml:space="preserve">2) TRAIN </w:t>
      </w:r>
      <w:r w:rsidR="004045A4">
        <w:rPr>
          <w:sz w:val="28"/>
          <w:szCs w:val="28"/>
        </w:rPr>
        <w:t>MY</w:t>
      </w:r>
      <w:r w:rsidRPr="004045A4">
        <w:rPr>
          <w:sz w:val="28"/>
          <w:szCs w:val="28"/>
        </w:rPr>
        <w:t xml:space="preserve"> BODY</w:t>
      </w:r>
    </w:p>
    <w:p w14:paraId="2F89AC7D" w14:textId="77777777" w:rsidR="00436574" w:rsidRDefault="00000000">
      <w:r>
        <w:t>Every day, I intentionally train my body for at least 20 minutes. This is not about appearance, but endurance. My calling requires strength and stamina.</w:t>
      </w:r>
    </w:p>
    <w:p w14:paraId="4FAAFEF7" w14:textId="77777777" w:rsidR="00436574" w:rsidRPr="004045A4" w:rsidRDefault="00000000">
      <w:pPr>
        <w:pStyle w:val="Heading3"/>
        <w:rPr>
          <w:sz w:val="28"/>
          <w:szCs w:val="28"/>
        </w:rPr>
      </w:pPr>
      <w:r w:rsidRPr="004045A4">
        <w:rPr>
          <w:sz w:val="28"/>
          <w:szCs w:val="28"/>
        </w:rPr>
        <w:t>3) CREATE ORDER</w:t>
      </w:r>
    </w:p>
    <w:p w14:paraId="6E04357A" w14:textId="77777777" w:rsidR="00436574" w:rsidRDefault="00000000">
      <w:r>
        <w:t>Every day, I bring order to one area of my life. Order creates peace and margin for what matters most.</w:t>
      </w:r>
    </w:p>
    <w:p w14:paraId="32846ACE" w14:textId="77777777" w:rsidR="00436574" w:rsidRDefault="00000000">
      <w:r>
        <w:t>Progress over perfection.</w:t>
      </w:r>
      <w:r>
        <w:br/>
        <w:t>Faithfulness over feelings.</w:t>
      </w:r>
      <w:r>
        <w:br/>
        <w:t>Direction over distraction.</w:t>
      </w:r>
    </w:p>
    <w:sectPr w:rsidR="0043657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4768733">
    <w:abstractNumId w:val="8"/>
  </w:num>
  <w:num w:numId="2" w16cid:durableId="2047484306">
    <w:abstractNumId w:val="6"/>
  </w:num>
  <w:num w:numId="3" w16cid:durableId="284427221">
    <w:abstractNumId w:val="5"/>
  </w:num>
  <w:num w:numId="4" w16cid:durableId="1805732187">
    <w:abstractNumId w:val="4"/>
  </w:num>
  <w:num w:numId="5" w16cid:durableId="527639528">
    <w:abstractNumId w:val="7"/>
  </w:num>
  <w:num w:numId="6" w16cid:durableId="1814515657">
    <w:abstractNumId w:val="3"/>
  </w:num>
  <w:num w:numId="7" w16cid:durableId="1980527815">
    <w:abstractNumId w:val="2"/>
  </w:num>
  <w:num w:numId="8" w16cid:durableId="1820228928">
    <w:abstractNumId w:val="1"/>
  </w:num>
  <w:num w:numId="9" w16cid:durableId="96307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045A4"/>
    <w:rsid w:val="00436574"/>
    <w:rsid w:val="004F533A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50E217"/>
  <w14:defaultImageDpi w14:val="300"/>
  <w15:docId w15:val="{289DF4E5-EE34-4A13-A605-07CA353E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fluitt</cp:lastModifiedBy>
  <cp:revision>2</cp:revision>
  <dcterms:created xsi:type="dcterms:W3CDTF">2013-12-23T23:15:00Z</dcterms:created>
  <dcterms:modified xsi:type="dcterms:W3CDTF">2025-12-31T14:24:00Z</dcterms:modified>
  <cp:category/>
</cp:coreProperties>
</file>