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THIS IS REDEMPTION</w:t>
        <w:br/>
        <w:t>Lives Changed by the Gospel. A Vision for What God Is Doing Next.</w:t>
      </w:r>
    </w:p>
    <w:p>
      <w:r>
        <w:t>====================================================</w:t>
      </w:r>
    </w:p>
    <w:p>
      <w:r>
        <w:t>COVER</w:t>
        <w:br/>
        <w:t>TITLE: THIS IS REDEMPTION</w:t>
        <w:br/>
        <w:t>TAGLINE: Lives Changed by the Gospel. A Vision for What God Is Doing Next.</w:t>
      </w:r>
    </w:p>
    <w:p>
      <w:r>
        <w:t>IMAGE DIRECTION:</w:t>
        <w:br/>
        <w:t>Full-bleed baptism image or worship moment. Real people. Joy and reverence. No posed shots.</w:t>
      </w:r>
    </w:p>
    <w:p>
      <w:r>
        <w:t>====================================================</w:t>
      </w:r>
    </w:p>
    <w:p>
      <w:r>
        <w:t>PAGE 1 – WHO WE ARE</w:t>
        <w:br/>
        <w:t>The Gospel Above Everything</w:t>
      </w:r>
    </w:p>
    <w:p>
      <w:r>
        <w:t>IMAGE DIRECTION:</w:t>
        <w:br/>
        <w:t>Half-page worship or prayer moment. Warm lighting. People visibly engaged with God.</w:t>
      </w:r>
    </w:p>
    <w:p>
      <w:r>
        <w:t>Redemption Church exists to help people FIND and FOLLOW Jesus Christ.</w:t>
      </w:r>
    </w:p>
    <w:p>
      <w:r>
        <w:t>That mission shapes everything we do.</w:t>
      </w:r>
    </w:p>
    <w:p>
      <w:r>
        <w:t>WHAT MATTERS MOST TO US</w:t>
      </w:r>
    </w:p>
    <w:p>
      <w:r>
        <w:t>We are a church built on the good news of Jesus Christ.</w:t>
      </w:r>
    </w:p>
    <w:p>
      <w:r>
        <w:t>The gospel is more important to us than denominationalism.</w:t>
        <w:br/>
        <w:t>More important than tradition.</w:t>
        <w:br/>
        <w:t>More important than the culture around us.</w:t>
      </w:r>
    </w:p>
    <w:p>
      <w:r>
        <w:t>Jesus lived, died, was buried, and rose again.</w:t>
        <w:br/>
        <w:t>That message is not one priority among many - it is everything to us.</w:t>
      </w:r>
    </w:p>
    <w:p>
      <w:r>
        <w:t>Because of the gospel:</w:t>
        <w:br/>
        <w:t>- People turn from old lives in repentance</w:t>
        <w:br/>
        <w:t>- People are baptized into new life in Christ</w:t>
        <w:br/>
        <w:t>- People experience the transforming power of the Holy Spirit</w:t>
      </w:r>
    </w:p>
    <w:p>
      <w:r>
        <w:t>When people encounter Jesus, lives change from the inside out.</w:t>
      </w:r>
    </w:p>
    <w:p>
      <w:r>
        <w:t>OUR VISION</w:t>
        <w:br/>
        <w:t>Love God.</w:t>
        <w:br/>
        <w:t>Grow Faith.</w:t>
        <w:br/>
        <w:t>Serve Others.</w:t>
        <w:br/>
        <w:t>Go Change the World.</w:t>
      </w:r>
    </w:p>
    <w:p>
      <w:r>
        <w:t>OUR VALUES</w:t>
        <w:br/>
        <w:t>We value:</w:t>
        <w:br/>
        <w:t>- Life change over religious routine</w:t>
        <w:br/>
        <w:t>- Truth with grace</w:t>
        <w:br/>
        <w:t>- Faith that is lived, not just believed</w:t>
        <w:br/>
        <w:t>- Every person discovering their God-given purpose</w:t>
        <w:br/>
        <w:t>- A church where everyone contributes, not just consumes</w:t>
      </w:r>
    </w:p>
    <w:p>
      <w:r>
        <w:t>====================================================</w:t>
      </w:r>
    </w:p>
    <w:p>
      <w:r>
        <w:t>PAGE 2 – THE FRUIT OF THE GOSPEL</w:t>
        <w:br/>
        <w:t>Lives Are Being Changed</w:t>
      </w:r>
    </w:p>
    <w:p>
      <w:r>
        <w:t>IMAGE DIRECTION:</w:t>
        <w:br/>
        <w:t>Baptism close-up or celebration moment. Smiles, water, joy.</w:t>
      </w:r>
    </w:p>
    <w:p>
      <w:r>
        <w:t>In the last 16 months, 23 people have been baptized at Redemption Church.</w:t>
      </w:r>
    </w:p>
    <w:p>
      <w:r>
        <w:t>Each baptism represents a turning point - a moment where someone responded to the gospel and stepped into new life in Christ.</w:t>
      </w:r>
    </w:p>
    <w:p>
      <w:r>
        <w:t>====================================================</w:t>
      </w:r>
    </w:p>
    <w:p>
      <w:r>
        <w:t>PAGE 3 – SOPHIA’S STORY</w:t>
        <w:br/>
        <w:t>From Homelessness to Hope</w:t>
      </w:r>
    </w:p>
    <w:p>
      <w:r>
        <w:t>IMAGE DIRECTION:</w:t>
        <w:br/>
        <w:t>Family-style photo or symbolic image of togetherness and warmth.</w:t>
      </w:r>
    </w:p>
    <w:p>
      <w:r>
        <w:t>Sophia came to Redemption Church during a long, continued season of homelessness.</w:t>
      </w:r>
    </w:p>
    <w:p>
      <w:r>
        <w:t>She was living paycheck to paycheck, staying in motels, and doing everything she could to care for her children.</w:t>
        <w:br/>
        <w:t>In the middle of that hardship, Sophia encountered Jesus.</w:t>
      </w:r>
    </w:p>
    <w:p>
      <w:r>
        <w:t>She, her son Jordan, and her daughter Layla were baptized in the name of Jesus.</w:t>
      </w:r>
    </w:p>
    <w:p>
      <w:r>
        <w:t>====================================================</w:t>
      </w:r>
    </w:p>
    <w:p>
      <w:r>
        <w:t>PAGE 4 – TRANSFORMATION THAT MULTIPLIES</w:t>
        <w:br/>
        <w:t>Healing and New Life</w:t>
      </w:r>
    </w:p>
    <w:p>
      <w:r>
        <w:t>IMAGE DIRECTION:</w:t>
        <w:br/>
        <w:t>Youth baptism or students worshiping together.</w:t>
      </w:r>
    </w:p>
    <w:p>
      <w:r>
        <w:t>Last year, Sophia’s son Jordan was healed of epileptic seizures.</w:t>
      </w:r>
    </w:p>
    <w:p>
      <w:r>
        <w:t>Today, the family has an apartment and is building for the future.</w:t>
        <w:br/>
        <w:t>Layla now brings friends from school to church.</w:t>
        <w:br/>
        <w:t>Two of those friends were baptized in December.</w:t>
      </w:r>
    </w:p>
    <w:p>
      <w:r>
        <w:t>“I could not have done this without God’s help.</w:t>
        <w:br/>
        <w:t>God brought me to Redemption Church and that is where my life was turned around.</w:t>
        <w:br/>
        <w:t>I’m thankful for my church.” – Sophia</w:t>
      </w:r>
    </w:p>
    <w:p>
      <w:r>
        <w:t>====================================================</w:t>
      </w:r>
    </w:p>
    <w:p>
      <w:r>
        <w:t>PAGE 5 – ABBY’S STORY</w:t>
        <w:br/>
        <w:t>Discovering the Living Jesus</w:t>
      </w:r>
    </w:p>
    <w:p>
      <w:r>
        <w:t>IMAGE DIRECTION:</w:t>
        <w:br/>
        <w:t>Quiet worship moment or portrait with peace and reflection.</w:t>
      </w:r>
    </w:p>
    <w:p>
      <w:r>
        <w:t>Abby began attending Redemption Church about a year and a half ago.</w:t>
        <w:br/>
        <w:t>She was raised Buddhist and did not understand who Jesus was.</w:t>
      </w:r>
    </w:p>
    <w:p>
      <w:r>
        <w:t>She came to realize that Jesus was not just a teacher, but a Savior who gave Himself out of love.</w:t>
        <w:br/>
        <w:t>Jesus died and rose again and is alive forevermore.</w:t>
        <w:br/>
        <w:t>He offers new life to all who follow Him.</w:t>
      </w:r>
    </w:p>
    <w:p>
      <w:r>
        <w:t>====================================================</w:t>
      </w:r>
    </w:p>
    <w:p>
      <w:r>
        <w:t>PAGE 6 – NEW LIFE IN CHRIST</w:t>
        <w:br/>
        <w:t>A Life Built on Jesus</w:t>
      </w:r>
    </w:p>
    <w:p>
      <w:r>
        <w:t>IMAGE DIRECTION:</w:t>
        <w:br/>
        <w:t>Baptism image or young couple serving together.</w:t>
      </w:r>
    </w:p>
    <w:p>
      <w:r>
        <w:t>Abby joined Connect Groups, completed Next Steps, and continued growing in her faith.</w:t>
      </w:r>
    </w:p>
    <w:p>
      <w:r>
        <w:t>The day she was baptized marked a turning point.</w:t>
        <w:br/>
        <w:t>One month ago, Abby married a young man in the church.</w:t>
        <w:br/>
        <w:t>Today, they are serving God together.</w:t>
      </w:r>
    </w:p>
    <w:p>
      <w:r>
        <w:t>Abby is now praying that her Buddhist parents will come to know this same Jesus.</w:t>
      </w:r>
    </w:p>
    <w:p>
      <w:r>
        <w:t>====================================================</w:t>
      </w:r>
    </w:p>
    <w:p>
      <w:r>
        <w:t>PAGE 7 – FROM BELIEF TO TRANSFORMATION</w:t>
        <w:br/>
        <w:t>A Church That Expects God to Change Lives</w:t>
      </w:r>
    </w:p>
    <w:p>
      <w:r>
        <w:t>IMAGE DIRECTION:</w:t>
        <w:br/>
        <w:t>Prayer moment during service or altar response.</w:t>
      </w:r>
    </w:p>
    <w:p>
      <w:r>
        <w:t>Transformation is not a one-time prayer.</w:t>
        <w:br/>
        <w:t>It is a continual walk with God.</w:t>
      </w:r>
    </w:p>
    <w:p>
      <w:r>
        <w:t>Every time we gather, we invite people to talk to God, respond to His voice, and allow Him to change us from the inside out.</w:t>
      </w:r>
    </w:p>
    <w:p>
      <w:r>
        <w:t>====================================================</w:t>
      </w:r>
    </w:p>
    <w:p>
      <w:r>
        <w:t>PAGE 8 – DISCIPLESHIP &amp; PRAYER</w:t>
        <w:br/>
        <w:t>Growing Together</w:t>
      </w:r>
    </w:p>
    <w:p>
      <w:r>
        <w:t>IMAGE DIRECTION:</w:t>
        <w:br/>
        <w:t>Small group in a living room or volunteers serving.</w:t>
      </w:r>
    </w:p>
    <w:p>
      <w:r>
        <w:t>We currently have six Connect Groups meeting in homes throughout the Metroplex.</w:t>
      </w:r>
    </w:p>
    <w:p>
      <w:r>
        <w:t>Next Steps helps people discover their gifts and calling.</w:t>
        <w:br/>
        <w:t>From there, people join the Dream Team and serve one another.</w:t>
      </w:r>
    </w:p>
    <w:p>
      <w:r>
        <w:t>We also gather monthly for First Thursday, a night of prayer and worship where we teach a new generation the power of seeking God deeply.</w:t>
      </w:r>
    </w:p>
    <w:p>
      <w:r>
        <w:t>====================================================</w:t>
      </w:r>
    </w:p>
    <w:p>
      <w:r>
        <w:t>PAGE 9 – LOOKING AHEAD</w:t>
        <w:br/>
        <w:t>Join Us in What God Is Doing</w:t>
      </w:r>
    </w:p>
    <w:p>
      <w:r>
        <w:t>IMAGE DIRECTION:</w:t>
        <w:br/>
        <w:t>Leaders praying together or open space symbolizing future growth.</w:t>
      </w:r>
    </w:p>
    <w:p>
      <w:r>
        <w:t>We are excited about the future and are currently in conversations about purchasing property to provide a permanent home for Redemption Church.</w:t>
      </w:r>
    </w:p>
    <w:p>
      <w:r>
        <w:t>We invite you to pray with us and, if led, partner with us financially.</w:t>
      </w:r>
    </w:p>
    <w:p>
      <w:r>
        <w:t>This is redemption.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