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Table of Contents</w:t>
      </w:r>
    </w:p>
    <w:p>
      <w:pPr>
        <w:pStyle w:val="Heading2"/>
      </w:pPr>
      <w:r>
        <w:t>About God</w:t>
      </w:r>
    </w:p>
    <w:p>
      <w:r>
        <w:t>1. Does God really exist, or is He just a human idea?</w:t>
      </w:r>
    </w:p>
    <w:p>
      <w:r>
        <w:t>2. If God is good and in control, why is there so much chaos and suffering?</w:t>
      </w:r>
    </w:p>
    <w:p>
      <w:r>
        <w:t>3. Can I believe in evolution and still be a Christian?</w:t>
      </w:r>
    </w:p>
    <w:p>
      <w:r>
        <w:t>4. If God is love, why does He send people to hell?</w:t>
      </w:r>
    </w:p>
    <w:p>
      <w:r>
        <w:t>5. Why does God feel hidden sometimes?</w:t>
      </w:r>
    </w:p>
    <w:p>
      <w:pPr>
        <w:pStyle w:val="Heading2"/>
      </w:pPr>
      <w:r>
        <w:t>About Jesus</w:t>
      </w:r>
    </w:p>
    <w:p>
      <w:r>
        <w:t>6. Was Jesus just a good teacher, or is He really God?</w:t>
      </w:r>
    </w:p>
    <w:p>
      <w:r>
        <w:t>7. How could Jesus be the only way to God?</w:t>
      </w:r>
    </w:p>
    <w:p>
      <w:r>
        <w:t>8. Why did Jesus have to die on the cross?</w:t>
      </w:r>
    </w:p>
    <w:p>
      <w:r>
        <w:t>9. Did Jesus really rise from the dead, or is it just a story?</w:t>
      </w:r>
    </w:p>
    <w:p>
      <w:r>
        <w:t>10. How can I follow Jesus if I don’t understand all the Bible and church teachings?</w:t>
      </w:r>
    </w:p>
    <w:p>
      <w:r>
        <w:t>11. What makes Jesus different from other religious leaders?</w:t>
      </w:r>
    </w:p>
    <w:p>
      <w:pPr>
        <w:pStyle w:val="Heading2"/>
      </w:pPr>
      <w:r>
        <w:t>About the Bible</w:t>
      </w:r>
    </w:p>
    <w:p>
      <w:r>
        <w:t>12. Can I trust the Bible, or has it been changed over time?</w:t>
      </w:r>
    </w:p>
    <w:p>
      <w:r>
        <w:t>13. Isn’t the Bible full of contradictions?</w:t>
      </w:r>
    </w:p>
    <w:p>
      <w:r>
        <w:t>14. How do I know I’m really forgiven?</w:t>
      </w:r>
    </w:p>
    <w:p>
      <w:r>
        <w:t>15. Can I be a Christian if I still have doubts?</w:t>
      </w:r>
    </w:p>
    <w:p>
      <w:r>
        <w:t>16. How do I know if my faith is real?</w:t>
      </w:r>
    </w:p>
    <w:p>
      <w:r>
        <w:t>17. Can I lose my salvation if I mess up?</w:t>
      </w:r>
    </w:p>
    <w:p>
      <w:r>
        <w:t>18. Why does God sometimes feel silent when I need Him most?</w:t>
      </w:r>
    </w:p>
    <w:p>
      <w:r>
        <w:t>19. What if I don’t feel anything when I pray?</w:t>
      </w:r>
    </w:p>
    <w:p>
      <w:r>
        <w:t>20. How do I know God’s will for my life?</w:t>
      </w:r>
    </w:p>
    <w:p>
      <w:pPr>
        <w:pStyle w:val="Heading2"/>
      </w:pPr>
      <w:r>
        <w:t>About the Church and Christian Living</w:t>
      </w:r>
    </w:p>
    <w:p>
      <w:r>
        <w:t>21. Why are Christians so hypocritical and judgmental?</w:t>
      </w:r>
    </w:p>
    <w:p>
      <w:r>
        <w:t>22. Can I trust the church if it has hurt me?</w:t>
      </w:r>
    </w:p>
    <w:p>
      <w:r>
        <w:t>23. Do I have to go to church to be a Christian?</w:t>
      </w:r>
    </w:p>
    <w:p>
      <w:r>
        <w:t>24. Why are there so many churches (denominations)?</w:t>
      </w:r>
    </w:p>
    <w:p>
      <w:r>
        <w:t>25. What’s the point of baptism?</w:t>
      </w:r>
    </w:p>
    <w:p>
      <w:r>
        <w:t>26. How do I know my purpose in life?</w:t>
      </w:r>
    </w:p>
    <w:p>
      <w:r>
        <w:t>27. Can a Christian struggle with addiction and still be saved?</w:t>
      </w:r>
    </w:p>
    <w:p>
      <w:r>
        <w:t>28. What does the Bible say about money and success?</w:t>
      </w:r>
    </w:p>
    <w:p>
      <w:r>
        <w:t>29. How do I forgive someone who really hurt me?</w:t>
      </w:r>
    </w:p>
    <w:p>
      <w:r>
        <w:t>30. Can Christians struggle with mental health and still have faith?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