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971A" w14:textId="77777777" w:rsidR="00AE6B99" w:rsidRDefault="00000000">
      <w:pPr>
        <w:pStyle w:val="Heading1"/>
      </w:pPr>
      <w:r>
        <w:t>Week 5 Activity: Code Breaker – Hidden Message</w:t>
      </w:r>
    </w:p>
    <w:p w14:paraId="1D10E1D4" w14:textId="77777777" w:rsidR="00AE6B99" w:rsidRDefault="00000000">
      <w:pPr>
        <w:pStyle w:val="Heading2"/>
      </w:pPr>
      <w:r>
        <w:t>Step 1: The Code to Break</w:t>
      </w:r>
    </w:p>
    <w:p w14:paraId="2BB451AA" w14:textId="0DF4DBC3" w:rsidR="00AE6B99" w:rsidRPr="00A130A8" w:rsidRDefault="00000000">
      <w:pPr>
        <w:rPr>
          <w:sz w:val="72"/>
          <w:szCs w:val="72"/>
        </w:rPr>
      </w:pPr>
      <w:r w:rsidRPr="00A130A8">
        <w:rPr>
          <w:sz w:val="72"/>
          <w:szCs w:val="72"/>
        </w:rPr>
        <w:t>XQZPM</w:t>
      </w:r>
      <w:r w:rsidR="00A130A8">
        <w:rPr>
          <w:sz w:val="72"/>
          <w:szCs w:val="72"/>
        </w:rPr>
        <w:t>Z</w:t>
      </w:r>
      <w:r w:rsidRPr="00A130A8">
        <w:rPr>
          <w:sz w:val="72"/>
          <w:szCs w:val="72"/>
        </w:rPr>
        <w:t>TUOV</w:t>
      </w:r>
    </w:p>
    <w:p w14:paraId="3FADC3D2" w14:textId="77777777" w:rsidR="00AE6B99" w:rsidRDefault="00000000">
      <w:pPr>
        <w:pStyle w:val="Heading2"/>
      </w:pPr>
      <w:r>
        <w:t>Step 2: The Key</w:t>
      </w:r>
    </w:p>
    <w:p w14:paraId="516C834D" w14:textId="77777777" w:rsidR="00AE6B99" w:rsidRDefault="00000000">
      <w:pPr>
        <w:pStyle w:val="ListBullet"/>
      </w:pPr>
      <w:r>
        <w:t>Q = O</w:t>
      </w:r>
    </w:p>
    <w:p w14:paraId="5A504779" w14:textId="77777777" w:rsidR="00AE6B99" w:rsidRDefault="00000000">
      <w:pPr>
        <w:pStyle w:val="ListBullet"/>
      </w:pPr>
      <w:r>
        <w:t>P = M</w:t>
      </w:r>
    </w:p>
    <w:p w14:paraId="6D64B3F8" w14:textId="77777777" w:rsidR="00A130A8" w:rsidRDefault="00000000" w:rsidP="00A130A8">
      <w:pPr>
        <w:pStyle w:val="ListBullet"/>
      </w:pPr>
      <w:r>
        <w:t>M = A</w:t>
      </w:r>
      <w:r w:rsidR="00A130A8" w:rsidRPr="00A130A8">
        <w:t xml:space="preserve"> </w:t>
      </w:r>
    </w:p>
    <w:p w14:paraId="0B10F810" w14:textId="3FA792B9" w:rsidR="00A130A8" w:rsidRDefault="00A130A8" w:rsidP="00A130A8">
      <w:pPr>
        <w:pStyle w:val="ListBullet"/>
      </w:pPr>
      <w:r>
        <w:t>X = G</w:t>
      </w:r>
    </w:p>
    <w:p w14:paraId="1AC23CA7" w14:textId="77777777" w:rsidR="00AE6B99" w:rsidRDefault="00000000">
      <w:pPr>
        <w:pStyle w:val="ListBullet"/>
      </w:pPr>
      <w:r>
        <w:t>T = E</w:t>
      </w:r>
    </w:p>
    <w:p w14:paraId="408E8FD3" w14:textId="77777777" w:rsidR="00AE6B99" w:rsidRDefault="00000000">
      <w:pPr>
        <w:pStyle w:val="ListBullet"/>
      </w:pPr>
      <w:r>
        <w:t>O = O</w:t>
      </w:r>
    </w:p>
    <w:p w14:paraId="5D152EC2" w14:textId="188C38C2" w:rsidR="00A130A8" w:rsidRDefault="00A130A8" w:rsidP="00A130A8">
      <w:pPr>
        <w:pStyle w:val="ListBullet"/>
      </w:pPr>
      <w:r>
        <w:t>Z = D</w:t>
      </w:r>
    </w:p>
    <w:p w14:paraId="383077DB" w14:textId="77777777" w:rsidR="00AE6B99" w:rsidRDefault="00000000">
      <w:pPr>
        <w:pStyle w:val="ListBullet"/>
      </w:pPr>
      <w:r>
        <w:t>V = U</w:t>
      </w:r>
    </w:p>
    <w:p w14:paraId="4F8CDD59" w14:textId="77777777" w:rsidR="00A130A8" w:rsidRDefault="00A130A8" w:rsidP="00A130A8">
      <w:pPr>
        <w:pStyle w:val="ListBullet"/>
      </w:pPr>
      <w:r>
        <w:t>U = Y</w:t>
      </w:r>
    </w:p>
    <w:p w14:paraId="66330D29" w14:textId="77777777" w:rsidR="00A130A8" w:rsidRDefault="00A130A8" w:rsidP="00A130A8">
      <w:pPr>
        <w:pStyle w:val="ListBullet"/>
        <w:numPr>
          <w:ilvl w:val="0"/>
          <w:numId w:val="0"/>
        </w:numPr>
        <w:ind w:left="360"/>
      </w:pPr>
    </w:p>
    <w:p w14:paraId="3F869286" w14:textId="566A1C14" w:rsidR="00AE6B99" w:rsidRDefault="00AE6B99"/>
    <w:sectPr w:rsidR="00AE6B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4093116">
    <w:abstractNumId w:val="8"/>
  </w:num>
  <w:num w:numId="2" w16cid:durableId="1764956156">
    <w:abstractNumId w:val="6"/>
  </w:num>
  <w:num w:numId="3" w16cid:durableId="131294737">
    <w:abstractNumId w:val="5"/>
  </w:num>
  <w:num w:numId="4" w16cid:durableId="1841509160">
    <w:abstractNumId w:val="4"/>
  </w:num>
  <w:num w:numId="5" w16cid:durableId="856574973">
    <w:abstractNumId w:val="7"/>
  </w:num>
  <w:num w:numId="6" w16cid:durableId="745688179">
    <w:abstractNumId w:val="3"/>
  </w:num>
  <w:num w:numId="7" w16cid:durableId="1023748384">
    <w:abstractNumId w:val="2"/>
  </w:num>
  <w:num w:numId="8" w16cid:durableId="1720666294">
    <w:abstractNumId w:val="1"/>
  </w:num>
  <w:num w:numId="9" w16cid:durableId="176614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130A8"/>
    <w:rsid w:val="00AA1D8D"/>
    <w:rsid w:val="00AE6B99"/>
    <w:rsid w:val="00B47730"/>
    <w:rsid w:val="00CB0664"/>
    <w:rsid w:val="00F635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FA2AD"/>
  <w14:defaultImageDpi w14:val="300"/>
  <w15:docId w15:val="{EFC1BA6D-7DF6-4BB5-8C1F-EE44845C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129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2</cp:revision>
  <dcterms:created xsi:type="dcterms:W3CDTF">2013-12-23T23:15:00Z</dcterms:created>
  <dcterms:modified xsi:type="dcterms:W3CDTF">2025-08-18T16:09:00Z</dcterms:modified>
  <cp:category/>
</cp:coreProperties>
</file>