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EA700" w14:textId="77777777" w:rsidR="0099208D" w:rsidRDefault="00000000">
      <w:pPr>
        <w:pStyle w:val="Title"/>
      </w:pPr>
      <w:r>
        <w:t>Worship Director</w:t>
      </w:r>
    </w:p>
    <w:p w14:paraId="02A96898" w14:textId="77777777" w:rsidR="0099208D" w:rsidRDefault="00000000">
      <w:r>
        <w:rPr>
          <w:b/>
        </w:rPr>
        <w:t>First Christian Church of Van Alstyne, Texas</w:t>
      </w:r>
    </w:p>
    <w:p w14:paraId="381E4E89" w14:textId="77777777" w:rsidR="0099208D" w:rsidRDefault="00000000">
      <w:pPr>
        <w:pStyle w:val="Heading1"/>
      </w:pPr>
      <w:r>
        <w:t>Overview</w:t>
      </w:r>
    </w:p>
    <w:p w14:paraId="7DB7A3E7" w14:textId="77777777" w:rsidR="0099208D" w:rsidRDefault="00000000">
      <w:r>
        <w:t>At First Christian Church of Van Alstyne, the Worship Director plays a vital role in supporting our mission to help people find full life in Jesus Christ. This position leads the worship culture and creative direction of our Sunday services and special gatherings, ensuring that everything aligns with our vision. We are looking for someone with a heart for worship, a passion for people, and a desire to build a thriving team.</w:t>
      </w:r>
    </w:p>
    <w:p w14:paraId="0917C65D" w14:textId="77777777" w:rsidR="0099208D" w:rsidRDefault="00000000">
      <w:pPr>
        <w:pStyle w:val="Heading1"/>
      </w:pPr>
      <w:r>
        <w:t>Reporting Structure</w:t>
      </w:r>
    </w:p>
    <w:p w14:paraId="7021918F" w14:textId="77777777" w:rsidR="0099208D" w:rsidRDefault="00000000">
      <w:r>
        <w:t>This position reports directly to the Lead Pastor. The Worship Director works closely with other ministry leaders to ensure the worship experience is unified with the overall mission and message of the church.</w:t>
      </w:r>
    </w:p>
    <w:p w14:paraId="52DA087E" w14:textId="77777777" w:rsidR="0099208D" w:rsidRDefault="00000000">
      <w:pPr>
        <w:pStyle w:val="Heading1"/>
      </w:pPr>
      <w:r>
        <w:t>Primary Responsibilities</w:t>
      </w:r>
    </w:p>
    <w:p w14:paraId="1184B932" w14:textId="77777777" w:rsidR="0099208D" w:rsidRDefault="00000000">
      <w:pPr>
        <w:pStyle w:val="ListBullet"/>
      </w:pPr>
      <w:r>
        <w:t>🎶 Worship Leadership: Lead worship with authenticity and skill. Create a space where people can experience the presence of God in a real and powerful way.</w:t>
      </w:r>
    </w:p>
    <w:p w14:paraId="2BC16A76" w14:textId="77777777" w:rsidR="0099208D" w:rsidRDefault="00000000">
      <w:pPr>
        <w:pStyle w:val="ListBullet"/>
      </w:pPr>
      <w:r>
        <w:t>👥 Team Building: Recruit, train, and develop musicians, vocalists, and tech volunteers. Build a culture of unity, excellence, and discipleship within the team.</w:t>
      </w:r>
    </w:p>
    <w:p w14:paraId="361E0CA8" w14:textId="77777777" w:rsidR="0099208D" w:rsidRDefault="00000000">
      <w:pPr>
        <w:pStyle w:val="ListBullet"/>
      </w:pPr>
      <w:r>
        <w:t>📅 Service Planning: Collaborate with the Lead Pastor to plan worship sets that align with weekly messages and the church’s vision. Attend weekly planning meetings and ensure transitions, flow, and timing are thought through.</w:t>
      </w:r>
    </w:p>
    <w:p w14:paraId="39D85010" w14:textId="77777777" w:rsidR="0099208D" w:rsidRDefault="00000000">
      <w:pPr>
        <w:pStyle w:val="ListBullet"/>
      </w:pPr>
      <w:r>
        <w:t>🎤 Platform Presence: Be more than a voice—be a shepherd on stage. Use moments between songs to lead with Scripture, prayer, and encouragement.</w:t>
      </w:r>
    </w:p>
    <w:p w14:paraId="3A845725" w14:textId="77777777" w:rsidR="0099208D" w:rsidRDefault="00000000">
      <w:pPr>
        <w:pStyle w:val="ListBullet"/>
      </w:pPr>
      <w:r>
        <w:t>🛠 Oversee Rehearsals: Lead weekly rehearsals that balance musical development, spiritual encouragement, and relational connection.</w:t>
      </w:r>
    </w:p>
    <w:p w14:paraId="020FFE69" w14:textId="77777777" w:rsidR="0099208D" w:rsidRDefault="00000000">
      <w:pPr>
        <w:pStyle w:val="ListBullet"/>
      </w:pPr>
      <w:r>
        <w:t>💻 Collaboration with Tech: Work closely with the Worship Tech Director to ensure audio, lighting, and visuals support the vision for each service.</w:t>
      </w:r>
    </w:p>
    <w:p w14:paraId="3A9FBF10" w14:textId="77777777" w:rsidR="0099208D" w:rsidRDefault="00000000">
      <w:pPr>
        <w:pStyle w:val="ListBullet"/>
      </w:pPr>
      <w:r>
        <w:t>✝ Discipleship Mindset: Care about your team spiritually. Invest in their walk with Christ—not just their musical ability.</w:t>
      </w:r>
    </w:p>
    <w:p w14:paraId="1D719625" w14:textId="77777777" w:rsidR="0099208D" w:rsidRDefault="00000000">
      <w:pPr>
        <w:pStyle w:val="ListBullet"/>
      </w:pPr>
      <w:r>
        <w:t>🎄 Holiday Leadership: Be available and prepared to lead during high-impact Sundays such as Easter and Christmas Eve.</w:t>
      </w:r>
    </w:p>
    <w:p w14:paraId="2999BEF1" w14:textId="77777777" w:rsidR="0099208D" w:rsidRDefault="00000000">
      <w:pPr>
        <w:pStyle w:val="ListBullet"/>
      </w:pPr>
      <w:r>
        <w:t>💰 Budget Awareness: Help create and manage an annual budget for the worship ministry, including music resources, gear, and team development needs.</w:t>
      </w:r>
    </w:p>
    <w:p w14:paraId="03A018C3" w14:textId="77777777" w:rsidR="0099208D" w:rsidRDefault="00000000">
      <w:pPr>
        <w:pStyle w:val="Heading1"/>
      </w:pPr>
      <w:r>
        <w:lastRenderedPageBreak/>
        <w:t>This Role Is Ideal for Someone Who:</w:t>
      </w:r>
    </w:p>
    <w:p w14:paraId="2FE2AC42" w14:textId="77777777" w:rsidR="0099208D" w:rsidRDefault="00000000">
      <w:pPr>
        <w:pStyle w:val="ListBullet"/>
      </w:pPr>
      <w:r>
        <w:t>🎸 Worships loudest when no one’s watching – You don’t just lead songs; you live a life of worship that others can follow.</w:t>
      </w:r>
    </w:p>
    <w:p w14:paraId="474DC4B8" w14:textId="6E7ADAFD" w:rsidR="00A24E75" w:rsidRDefault="00A24E75" w:rsidP="00A24E75">
      <w:pPr>
        <w:pStyle w:val="ListBullet"/>
      </w:pPr>
      <w:r>
        <w:t>👋 Visible Presence: As a front-facing leader, represent Christ with humility, joy, and love. Be approachable, greet people intentionally, and build real relationships with the congregation.</w:t>
      </w:r>
    </w:p>
    <w:p w14:paraId="25F73B64" w14:textId="77777777" w:rsidR="0099208D" w:rsidRDefault="00000000">
      <w:pPr>
        <w:pStyle w:val="ListBullet"/>
      </w:pPr>
      <w:r>
        <w:t>🧠 Mixes creativity with clarity – You dream big but execute with focus. You know how to plan powerful moments without overcomplicating the mission.</w:t>
      </w:r>
    </w:p>
    <w:p w14:paraId="18AE35E2" w14:textId="77777777" w:rsidR="0099208D" w:rsidRDefault="00000000">
      <w:pPr>
        <w:pStyle w:val="ListBullet"/>
      </w:pPr>
      <w:r>
        <w:t>💪 Raises a stage, not a spotlight – You’re not here to be a star. You build people up and help your team shine.</w:t>
      </w:r>
    </w:p>
    <w:p w14:paraId="6E55EEAC" w14:textId="77777777" w:rsidR="0099208D" w:rsidRDefault="00000000">
      <w:pPr>
        <w:pStyle w:val="ListBullet"/>
      </w:pPr>
      <w:r>
        <w:t>🎯 Speaks life on and off the mic – Whether leading worship or leading a meeting, your words bring clarity, unity, and encouragement.</w:t>
      </w:r>
    </w:p>
    <w:p w14:paraId="71B238F0" w14:textId="77777777" w:rsidR="0099208D" w:rsidRDefault="00000000">
      <w:pPr>
        <w:pStyle w:val="ListBullet"/>
      </w:pPr>
      <w:r>
        <w:t>🙏 Leads from overflow, not empty – You’re rooted in Jesus. Your platform leadership is fueled by a private devotion that runs deep.</w:t>
      </w:r>
    </w:p>
    <w:sectPr w:rsidR="0099208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3648592">
    <w:abstractNumId w:val="8"/>
  </w:num>
  <w:num w:numId="2" w16cid:durableId="1185485609">
    <w:abstractNumId w:val="6"/>
  </w:num>
  <w:num w:numId="3" w16cid:durableId="1158228859">
    <w:abstractNumId w:val="5"/>
  </w:num>
  <w:num w:numId="4" w16cid:durableId="1005207751">
    <w:abstractNumId w:val="4"/>
  </w:num>
  <w:num w:numId="5" w16cid:durableId="1169519194">
    <w:abstractNumId w:val="7"/>
  </w:num>
  <w:num w:numId="6" w16cid:durableId="1390037536">
    <w:abstractNumId w:val="3"/>
  </w:num>
  <w:num w:numId="7" w16cid:durableId="192546832">
    <w:abstractNumId w:val="2"/>
  </w:num>
  <w:num w:numId="8" w16cid:durableId="1990553292">
    <w:abstractNumId w:val="1"/>
  </w:num>
  <w:num w:numId="9" w16cid:durableId="1664815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52E5"/>
    <w:rsid w:val="0015074B"/>
    <w:rsid w:val="0029639D"/>
    <w:rsid w:val="00326F90"/>
    <w:rsid w:val="0099208D"/>
    <w:rsid w:val="00A24E75"/>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6B5408"/>
  <w14:defaultImageDpi w14:val="300"/>
  <w15:docId w15:val="{B7B46AFA-2341-482F-892D-8BD94BA03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fluitt</cp:lastModifiedBy>
  <cp:revision>2</cp:revision>
  <dcterms:created xsi:type="dcterms:W3CDTF">2013-12-23T23:15:00Z</dcterms:created>
  <dcterms:modified xsi:type="dcterms:W3CDTF">2025-08-19T01:25:00Z</dcterms:modified>
  <cp:category/>
</cp:coreProperties>
</file>