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Worship Tech Director</w:t>
      </w:r>
    </w:p>
    <w:p>
      <w:r>
        <w:rPr>
          <w:b/>
          <w:i w:val="0"/>
          <w:sz w:val="22"/>
        </w:rPr>
        <w:t>First Christian Church</w:t>
      </w:r>
    </w:p>
    <w:p>
      <w:pPr>
        <w:pStyle w:val="Heading1"/>
      </w:pPr>
      <w:r>
        <w:t>Overview</w:t>
      </w:r>
    </w:p>
    <w:p>
      <w:r>
        <w:t>This position reports directly to the Worship Director and the Lead Pastor. Collaboration with both roles is essential for alignment, planning, and excellence in execution.</w:t>
      </w:r>
    </w:p>
    <w:p>
      <w:pPr>
        <w:pStyle w:val="Heading1"/>
      </w:pPr>
      <w:r>
        <w:t>Reporting Structure</w:t>
      </w:r>
    </w:p>
    <w:p>
      <w:r>
        <w:rPr>
          <w:b w:val="0"/>
          <w:i w:val="0"/>
          <w:sz w:val="22"/>
        </w:rPr>
        <w:t>At First Christian Church, the Worship Tech Director plays a vital role in supporting our mission to help people find full life in Jesus Christ. This position blends technical skill with spiritual leadership, ensuring that worship services and special events are executed with excellence and align with our vision.</w:t>
      </w:r>
    </w:p>
    <w:p>
      <w:pPr>
        <w:pStyle w:val="Heading1"/>
      </w:pPr>
      <w:r>
        <w:t>Primary Responsibilities</w:t>
      </w:r>
    </w:p>
    <w:p>
      <w:pPr>
        <w:pStyle w:val="ListBullet"/>
      </w:pPr>
      <w:r>
        <w:rPr>
          <w:sz w:val="22"/>
        </w:rPr>
        <w:t>🎚 Technical Leadership: Oversee all audio, video, lighting, and livestream elements for weekly worship services and special events. This includes setup, troubleshooting, and ensuring smooth execution during services.</w:t>
      </w:r>
    </w:p>
    <w:p>
      <w:pPr>
        <w:pStyle w:val="ListBullet"/>
      </w:pPr>
      <w:r>
        <w:rPr>
          <w:sz w:val="22"/>
        </w:rPr>
        <w:t>👥 Team Development: Lead, recruit, and train a team of volunteers to grow in skill and confidence. You are not just a doer—you’re a multiplier who equips others for ministry.</w:t>
      </w:r>
    </w:p>
    <w:p>
      <w:pPr>
        <w:pStyle w:val="ListBullet"/>
      </w:pPr>
      <w:r>
        <w:rPr>
          <w:sz w:val="22"/>
        </w:rPr>
        <w:t>📅 Weekly Readiness: Arrive by 9:00 AM each Sunday to ensure all systems are fully operational before service. Conduct pre-service sound checks and coordinate closely with the worship leader and pastoral team.</w:t>
      </w:r>
    </w:p>
    <w:p>
      <w:pPr>
        <w:pStyle w:val="ListBullet"/>
      </w:pPr>
      <w:r>
        <w:rPr>
          <w:sz w:val="22"/>
        </w:rPr>
        <w:t>💻 Livestream Oversight: Ensure a consistent, high-quality livestream experience for online viewers that reflects our commitment to excellence and outreach.</w:t>
      </w:r>
    </w:p>
    <w:p>
      <w:pPr>
        <w:pStyle w:val="ListBullet"/>
      </w:pPr>
      <w:r>
        <w:rPr>
          <w:sz w:val="22"/>
        </w:rPr>
        <w:t>🛠 Equipment Stewardship: Maintain and improve tech equipment. Stay updated with advancements in technology that could enhance our worship experience.</w:t>
      </w:r>
    </w:p>
    <w:p>
      <w:pPr>
        <w:pStyle w:val="ListBullet"/>
      </w:pPr>
      <w:r>
        <w:rPr>
          <w:sz w:val="22"/>
        </w:rPr>
        <w:t>✝ Mission Alignment: Serve as a committed follower of Jesus Christ and fully embrace the church’s mission and vision. You understand that technology is a tool for worship, not a distraction from it.</w:t>
      </w:r>
    </w:p>
    <w:p>
      <w:pPr>
        <w:pStyle w:val="ListBullet"/>
      </w:pPr>
      <w:r>
        <w:t>💰 Budget Partnership: Assist in preparing and managing the annual tech ministry budget, including making recommendations for new equipment, software, and training resources.</w:t>
      </w:r>
    </w:p>
    <w:p>
      <w:pPr>
        <w:pStyle w:val="ListBullet"/>
      </w:pPr>
      <w:r>
        <w:t>🤝 People First: Care about discipleship, relationships, and presence. While technical excellence matters, we expect this leader to also serve as a greeter, ambassador, and representative of Christ—engaging with people, not just technology.</w:t>
      </w:r>
    </w:p>
    <w:p>
      <w:pPr>
        <w:pStyle w:val="ListBullet"/>
      </w:pPr>
      <w:r>
        <w:rPr>
          <w:sz w:val="22"/>
        </w:rPr>
        <w:t>🎄 Holiday Availability: Must be present and available to serve during Easter and Christmas Eve services—two of the most impactful moments in our church calendar.</w:t>
      </w:r>
    </w:p>
    <w:p>
      <w:pPr>
        <w:pStyle w:val="Heading1"/>
      </w:pPr>
      <w:r>
        <w:t>This Role Is Ideal for Someone Who:</w:t>
      </w:r>
    </w:p>
    <w:p>
      <w:pPr>
        <w:pStyle w:val="ListBullet"/>
      </w:pPr>
      <w:r>
        <w:rPr>
          <w:sz w:val="22"/>
        </w:rPr>
        <w:t>🎧 Thinks like an artist, works like an engineer – You’re both creative and detail-oriented. You see beauty in a clean mix and purpose in every pixel.</w:t>
      </w:r>
    </w:p>
    <w:p>
      <w:pPr>
        <w:pStyle w:val="ListBullet"/>
      </w:pPr>
      <w:r>
        <w:rPr>
          <w:sz w:val="22"/>
        </w:rPr>
        <w:t>🧠 Keeps calm when things go sideways – You don’t panic when mics squeal, cameras freeze, or volunteers no-show. You problem-solve with grace under pressure.</w:t>
      </w:r>
    </w:p>
    <w:p>
      <w:pPr>
        <w:pStyle w:val="ListBullet"/>
      </w:pPr>
      <w:r>
        <w:rPr>
          <w:sz w:val="22"/>
        </w:rPr>
        <w:t>💪 Builds teams, not pedestals – You don’t want to be the only one who can do it. You love developing others and building a team that runs deep.</w:t>
      </w:r>
    </w:p>
    <w:p>
      <w:pPr>
        <w:pStyle w:val="ListBullet"/>
      </w:pPr>
      <w:r>
        <w:rPr>
          <w:sz w:val="22"/>
        </w:rPr>
        <w:t>💡 Stays curious and hungry to improve – You don’t settle. You’re always learning, tweaking, and upgrading to make Sunday better than last week.</w:t>
      </w:r>
    </w:p>
    <w:p>
      <w:pPr>
        <w:pStyle w:val="ListBullet"/>
      </w:pPr>
      <w:r>
        <w:rPr>
          <w:sz w:val="22"/>
        </w:rPr>
        <w:t>🙌 Understands that tech is ministry – You get that behind every cable and camera is a person who needs Jesus—and you serve like that matters.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