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3BFC" w14:textId="77777777" w:rsidR="007B661C" w:rsidRDefault="00000000">
      <w:pPr>
        <w:pStyle w:val="Title"/>
      </w:pPr>
      <w:r>
        <w:t>Start Here Journal - Front Matter</w:t>
      </w:r>
    </w:p>
    <w:p w14:paraId="7B6F0A96" w14:textId="77777777" w:rsidR="007B661C" w:rsidRDefault="00000000">
      <w:pPr>
        <w:pStyle w:val="Heading1"/>
      </w:pPr>
      <w:r>
        <w:t>Front Page</w:t>
      </w:r>
    </w:p>
    <w:p w14:paraId="6DF606BD" w14:textId="77777777" w:rsidR="007B661C" w:rsidRDefault="00000000">
      <w:r>
        <w:t>Title: Start Here Journal</w:t>
      </w:r>
    </w:p>
    <w:p w14:paraId="126D7062" w14:textId="77777777" w:rsidR="007B661C" w:rsidRDefault="00000000">
      <w:r>
        <w:t>Tagline: Tired of empty resolutions? Build a life that lasts - one small step at a time.</w:t>
      </w:r>
    </w:p>
    <w:p w14:paraId="0B7D0C7D" w14:textId="77777777" w:rsidR="007B661C" w:rsidRDefault="00000000">
      <w:r>
        <w:t>Include Start Here series graphic and design elements here.</w:t>
      </w:r>
    </w:p>
    <w:p w14:paraId="5754C351" w14:textId="77777777" w:rsidR="007B661C" w:rsidRDefault="00000000">
      <w:pPr>
        <w:pStyle w:val="Heading1"/>
      </w:pPr>
      <w:r>
        <w:t>Inside Cover</w:t>
      </w:r>
    </w:p>
    <w:p w14:paraId="69D5E532" w14:textId="77777777" w:rsidR="007B661C" w:rsidRDefault="00000000">
      <w:r>
        <w:t>This journal belongs to: __________________________</w:t>
      </w:r>
    </w:p>
    <w:p w14:paraId="4DC6A926" w14:textId="77777777" w:rsidR="007B661C" w:rsidRDefault="00000000">
      <w:r>
        <w:t>Start date: ______________________</w:t>
      </w:r>
    </w:p>
    <w:p w14:paraId="5953E58E" w14:textId="77777777" w:rsidR="007B661C" w:rsidRDefault="00000000">
      <w:r>
        <w:t>You do not have to have it all figured out. You just have to start here.</w:t>
      </w:r>
    </w:p>
    <w:p w14:paraId="029A4EC2" w14:textId="77777777" w:rsidR="007B661C" w:rsidRDefault="00000000">
      <w:pPr>
        <w:pStyle w:val="Heading1"/>
      </w:pPr>
      <w:r>
        <w:t>Welcome From Pastor Chris</w:t>
      </w:r>
    </w:p>
    <w:p w14:paraId="74CC179B" w14:textId="0DFBADF5" w:rsidR="007B661C" w:rsidRDefault="00000000">
      <w:r>
        <w:t>Hey,</w:t>
      </w:r>
      <w:r>
        <w:br/>
      </w:r>
      <w:r>
        <w:br/>
        <w:t>I am Chris Fluitt, pastor of Redemption Church in Plano, Texas, and I am really glad you are holding this journal. However you ended up with it - at church, through a friend, or online - I believe God can use these pages to help you start something real in your life.</w:t>
      </w:r>
      <w:r>
        <w:br/>
      </w:r>
      <w:r>
        <w:br/>
        <w:t>Every January, people make big resolutions that fade by February. I have done it too. We promise ourselves we will try harder, be better, fix everything at once. It usually ends in frustration.</w:t>
      </w:r>
      <w:r>
        <w:br/>
      </w:r>
      <w:r>
        <w:br/>
        <w:t>Jesus offers something better than pressure and guilt. He invites us to walk with Him and build a life that lasts, one small step at a time. That is what this journal is about.</w:t>
      </w:r>
      <w:r>
        <w:br/>
      </w:r>
      <w:r>
        <w:br/>
        <w:t>This is not homework. You will not be graded. This is a tool to help you:</w:t>
      </w:r>
      <w:r>
        <w:br/>
        <w:t>- See the future God has for you in the areas of life that matter most</w:t>
      </w:r>
      <w:r>
        <w:br/>
        <w:t>- Take small steps every day toward that plan</w:t>
      </w:r>
      <w:r>
        <w:br/>
        <w:t>- Fix habits that keep falling apart by changing your patterns, not just your promises</w:t>
      </w:r>
      <w:r>
        <w:br/>
        <w:t>- Listen for God and discover your next step with Him</w:t>
      </w:r>
      <w:r>
        <w:br/>
      </w:r>
      <w:r>
        <w:br/>
        <w:t>If you are local, I would love to invite you to join us in person. Redemption Church meets on Sundays at 4:30 pm at 2001 Independence Parkway, Plano, Texas 75075. You can find directions and more info at RedemptionPlano.com. If you cannot make it in person, you can still connect with us online and watch messages there</w:t>
      </w:r>
      <w:r w:rsidR="00121F44">
        <w:t>.</w:t>
      </w:r>
      <w:r>
        <w:br/>
      </w:r>
      <w:r>
        <w:lastRenderedPageBreak/>
        <w:br/>
      </w:r>
      <w:r w:rsidR="00121F44">
        <w:t>IMPORTANT!</w:t>
      </w:r>
      <w:r w:rsidR="00121F44">
        <w:br/>
      </w:r>
      <w:r>
        <w:t>We also have a simple Facebook group during the Start Here series for encouragement and accountability. Look for the Start Here Facebook group link or QR code in this journal or on RedemptionPlano.com and request to join. You do not have to do this alone.</w:t>
      </w:r>
      <w:r>
        <w:br/>
      </w:r>
      <w:r>
        <w:br/>
        <w:t>My prayer for you is simple: that over these next 21 days, you would sense Jesus closer than you thought, see possibilities you had not seen before, and have the courage to take one small step with Him each day.</w:t>
      </w:r>
      <w:r>
        <w:br/>
      </w:r>
      <w:r>
        <w:br/>
        <w:t>I am cheering for you. You really can start here.</w:t>
      </w:r>
      <w:r>
        <w:br/>
      </w:r>
      <w:r>
        <w:br/>
        <w:t>- Pastor Chris</w:t>
      </w:r>
      <w:r w:rsidR="00121F44">
        <w:t xml:space="preserve"> Fluitt</w:t>
      </w:r>
    </w:p>
    <w:p w14:paraId="54B278D1" w14:textId="77777777" w:rsidR="007B661C" w:rsidRDefault="00000000">
      <w:pPr>
        <w:pStyle w:val="Heading1"/>
      </w:pPr>
      <w:r>
        <w:t>How This Journal Works</w:t>
      </w:r>
    </w:p>
    <w:p w14:paraId="5DD1BCDF" w14:textId="77777777" w:rsidR="007B661C" w:rsidRDefault="00000000">
      <w:r>
        <w:t>- Use this journal for 21 days. Start any day, just keep going.</w:t>
      </w:r>
      <w:r>
        <w:br/>
        <w:t>- Bring it on Sundays if you want to take notes or write what God shows you.</w:t>
      </w:r>
      <w:r>
        <w:br/>
        <w:t>- Each week connects with the Start Here series:</w:t>
      </w:r>
      <w:r>
        <w:br/>
        <w:t xml:space="preserve">  - Week 1 - Build a plan in the areas that matter most</w:t>
      </w:r>
      <w:r>
        <w:br/>
        <w:t xml:space="preserve">  - Week 2 - Stack your plan: year, 90 days, 30 days, this week, today</w:t>
      </w:r>
      <w:r>
        <w:br/>
        <w:t xml:space="preserve">  - Week 3 - Fix your habits: cues, environment, and community</w:t>
      </w:r>
      <w:r>
        <w:br/>
        <w:t xml:space="preserve">  - Week 4 - Clarify and take your next step with God</w:t>
      </w:r>
      <w:r>
        <w:br/>
        <w:t>- Each day you will:</w:t>
      </w:r>
      <w:r>
        <w:br/>
        <w:t xml:space="preserve">  1. Read a Scripture</w:t>
      </w:r>
      <w:r>
        <w:br/>
        <w:t xml:space="preserve">  2. Reflect on one simple question</w:t>
      </w:r>
      <w:r>
        <w:br/>
        <w:t xml:space="preserve">  3. Choose one small step</w:t>
      </w:r>
      <w:r>
        <w:br/>
        <w:t xml:space="preserve">  4. Pray a short prayer</w:t>
      </w:r>
      <w:r>
        <w:br/>
      </w:r>
      <w:r>
        <w:br/>
        <w:t>If you miss a day, do not quit. Do not start over. Just start again today. Jesus cares more about your direction than your perfect streak.</w:t>
      </w:r>
    </w:p>
    <w:p w14:paraId="524793C6" w14:textId="0B4D59D0" w:rsidR="007B661C" w:rsidRDefault="00000000">
      <w:pPr>
        <w:pStyle w:val="Heading1"/>
      </w:pPr>
      <w:r>
        <w:t>Why Plan, Stack, And Build Habits</w:t>
      </w:r>
      <w:r w:rsidR="00121F44">
        <w:t>?</w:t>
      </w:r>
    </w:p>
    <w:p w14:paraId="1EFCE7D3" w14:textId="03A40781" w:rsidR="007B661C" w:rsidRDefault="00000000">
      <w:r>
        <w:t>This journal is built around three simple ideas:</w:t>
      </w:r>
      <w:r>
        <w:br/>
      </w:r>
      <w:r>
        <w:br/>
        <w:t>1. Plan with Jesus</w:t>
      </w:r>
      <w:r>
        <w:br/>
        <w:t xml:space="preserve">   You are not making random resolutions. You are asking, "God, what is Your plan for my life this year, and how can I walk in it?"</w:t>
      </w:r>
      <w:r>
        <w:br/>
      </w:r>
      <w:r>
        <w:br/>
        <w:t>2. Stack your vision</w:t>
      </w:r>
      <w:r>
        <w:br/>
        <w:t xml:space="preserve">   Big change comes from small layers working together:</w:t>
      </w:r>
      <w:r>
        <w:br/>
        <w:t xml:space="preserve">   - Year - who you are becoming with Jesus</w:t>
      </w:r>
      <w:r>
        <w:br/>
      </w:r>
      <w:r>
        <w:lastRenderedPageBreak/>
        <w:t xml:space="preserve">   - 90 days - your focus for this season</w:t>
      </w:r>
      <w:r>
        <w:br/>
        <w:t xml:space="preserve">   - 30 days </w:t>
      </w:r>
      <w:r w:rsidR="00121F44">
        <w:t>–</w:t>
      </w:r>
      <w:r>
        <w:t xml:space="preserve"> </w:t>
      </w:r>
      <w:r w:rsidR="00121F44">
        <w:t xml:space="preserve">clear direction with </w:t>
      </w:r>
      <w:r>
        <w:t>wins you can celebrate soon</w:t>
      </w:r>
      <w:r>
        <w:br/>
        <w:t xml:space="preserve">   - This week and today - the steps you </w:t>
      </w:r>
      <w:proofErr w:type="gramStart"/>
      <w:r>
        <w:t>actually take</w:t>
      </w:r>
      <w:proofErr w:type="gramEnd"/>
      <w:r>
        <w:br/>
      </w:r>
      <w:r>
        <w:br/>
        <w:t>3. Build better habits</w:t>
      </w:r>
      <w:r>
        <w:br/>
        <w:t xml:space="preserve">   Instead of just making promises, you will learn to:</w:t>
      </w:r>
      <w:r>
        <w:br/>
        <w:t xml:space="preserve">   - Link habits to cues that already exist</w:t>
      </w:r>
      <w:r>
        <w:br/>
        <w:t xml:space="preserve">   - Change your environment so it helps you, not fights you</w:t>
      </w:r>
      <w:r>
        <w:br/>
        <w:t xml:space="preserve">   - Invite people to encourage you and walk with you</w:t>
      </w:r>
      <w:r>
        <w:br/>
      </w:r>
      <w:r>
        <w:br/>
        <w:t>The goal is not perfection. The goal is progress with Jesus - one small, faithful step at a time.</w:t>
      </w:r>
    </w:p>
    <w:p w14:paraId="67565BC6" w14:textId="77777777" w:rsidR="007B661C" w:rsidRDefault="00000000">
      <w:pPr>
        <w:pStyle w:val="Heading1"/>
      </w:pPr>
      <w:r>
        <w:t>Final Invite Page</w:t>
      </w:r>
    </w:p>
    <w:p w14:paraId="770B97C3" w14:textId="77777777" w:rsidR="007B661C" w:rsidRDefault="00000000">
      <w:r>
        <w:t>You Started Here. Ready For Your Next Step?</w:t>
      </w:r>
      <w:r>
        <w:br/>
      </w:r>
      <w:r>
        <w:br/>
        <w:t>If you worked through this journal, I am proud of you. Most people never slow down long enough to listen to God, write anything down, or take an honest look at their habits. You did.</w:t>
      </w:r>
      <w:r>
        <w:br/>
      </w:r>
      <w:r>
        <w:br/>
        <w:t>The good news is that God is not finished with you. This journal is a starting line, not a finish line.</w:t>
      </w:r>
      <w:r>
        <w:br/>
      </w:r>
      <w:r>
        <w:br/>
        <w:t>I want to invite you to take your next step with us at Redemption Church. Throughout January we are teaching a message series called Start Here - all about vision, habits, and building a life that lasts with Jesus at the center.</w:t>
      </w:r>
      <w:r>
        <w:br/>
      </w:r>
      <w:r>
        <w:br/>
        <w:t>Join us in person:</w:t>
      </w:r>
      <w:r>
        <w:br/>
        <w:t>- Sundays at 4:30 pm</w:t>
      </w:r>
      <w:r>
        <w:br/>
        <w:t>- Redemption Church</w:t>
      </w:r>
      <w:r>
        <w:br/>
        <w:t>- 2001 Independence Parkway, Plano, Texas 75075</w:t>
      </w:r>
      <w:r>
        <w:br/>
      </w:r>
      <w:r>
        <w:br/>
        <w:t>Learn more online:</w:t>
      </w:r>
      <w:r>
        <w:br/>
        <w:t>- Website: RedemptionPlano.com</w:t>
      </w:r>
      <w:r>
        <w:br/>
      </w:r>
      <w:r>
        <w:br/>
        <w:t>You can plan your visit, watch messages, or reach out and let us know how we can pray for you and help you with your next step.</w:t>
      </w:r>
      <w:r>
        <w:br/>
      </w:r>
      <w:r>
        <w:br/>
        <w:t>You were not meant to figure this out alone. We would love to walk with you as you keep taking small steps with Jesus.</w:t>
      </w:r>
      <w:r>
        <w:br/>
      </w:r>
      <w:r>
        <w:br/>
        <w:t>Hope to see you soon,</w:t>
      </w:r>
      <w:r>
        <w:br/>
      </w:r>
      <w:r>
        <w:br/>
        <w:t>Pastor Chris and your friends at Redemption Church</w:t>
      </w:r>
    </w:p>
    <w:sectPr w:rsidR="007B661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8714232">
    <w:abstractNumId w:val="8"/>
  </w:num>
  <w:num w:numId="2" w16cid:durableId="1490901924">
    <w:abstractNumId w:val="6"/>
  </w:num>
  <w:num w:numId="3" w16cid:durableId="638733440">
    <w:abstractNumId w:val="5"/>
  </w:num>
  <w:num w:numId="4" w16cid:durableId="690762683">
    <w:abstractNumId w:val="4"/>
  </w:num>
  <w:num w:numId="5" w16cid:durableId="537354018">
    <w:abstractNumId w:val="7"/>
  </w:num>
  <w:num w:numId="6" w16cid:durableId="72774758">
    <w:abstractNumId w:val="3"/>
  </w:num>
  <w:num w:numId="7" w16cid:durableId="182012814">
    <w:abstractNumId w:val="2"/>
  </w:num>
  <w:num w:numId="8" w16cid:durableId="458108324">
    <w:abstractNumId w:val="1"/>
  </w:num>
  <w:num w:numId="9" w16cid:durableId="1511065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1F44"/>
    <w:rsid w:val="0015074B"/>
    <w:rsid w:val="0029639D"/>
    <w:rsid w:val="00326F90"/>
    <w:rsid w:val="007B661C"/>
    <w:rsid w:val="00813FCC"/>
    <w:rsid w:val="008753F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728138"/>
  <w14:defaultImageDpi w14:val="300"/>
  <w15:docId w15:val="{8231EBEA-4E64-4F74-B3BE-5A823635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2</cp:revision>
  <dcterms:created xsi:type="dcterms:W3CDTF">2013-12-23T23:15:00Z</dcterms:created>
  <dcterms:modified xsi:type="dcterms:W3CDTF">2025-12-24T14:47:00Z</dcterms:modified>
  <cp:category/>
</cp:coreProperties>
</file>