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Grow Mode: 21-Day Bible Reading Plan</w:t>
      </w:r>
    </w:p>
    <w:p>
      <w:r>
        <w:t>Make it grow. Make it matter. One verse, one step at a time.</w:t>
        <w:br/>
      </w:r>
    </w:p>
    <w:p>
      <w:pPr>
        <w:pStyle w:val="Heading1"/>
      </w:pPr>
      <w:r>
        <w:t>Week 1: Bag Check – Where’s All My Money Going?</w:t>
      </w:r>
    </w:p>
    <w:p>
      <w:r>
        <w:t>Theme: Awareness, self-control, budgeting, stewardship.</w:t>
      </w:r>
    </w:p>
    <w:p>
      <w:pPr>
        <w:pStyle w:val="Heading1"/>
      </w:pPr>
      <w:r>
        <w:t>Week 2: Wealth Builder – How Small Steps Become Big Gains</w:t>
      </w:r>
    </w:p>
    <w:p>
      <w:r>
        <w:t>Theme: Investing, discipline, faithfulness, compound growth.</w:t>
      </w:r>
    </w:p>
    <w:p>
      <w:pPr>
        <w:pStyle w:val="Heading1"/>
      </w:pPr>
      <w:r>
        <w:t>Week 3: What’s It Worth? – Spending on What Lasts</w:t>
      </w:r>
    </w:p>
    <w:p>
      <w:r>
        <w:t>Theme: Generosity, values-based spending, eternal perspective.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Day</w:t>
            </w:r>
          </w:p>
        </w:tc>
        <w:tc>
          <w:tcPr>
            <w:tcW w:type="dxa" w:w="2880"/>
          </w:tcPr>
          <w:p>
            <w:r>
              <w:t>Scripture</w:t>
            </w:r>
          </w:p>
        </w:tc>
        <w:tc>
          <w:tcPr>
            <w:tcW w:type="dxa" w:w="2880"/>
          </w:tcPr>
          <w:p>
            <w:r>
              <w:t>Goal 🎯</w:t>
            </w:r>
          </w:p>
        </w:tc>
      </w:tr>
      <w:tr>
        <w:tc>
          <w:tcPr>
            <w:tcW w:type="dxa" w:w="2880"/>
          </w:tcPr>
          <w:p>
            <w:r>
              <w:t>Day 1</w:t>
            </w:r>
          </w:p>
        </w:tc>
        <w:tc>
          <w:tcPr>
            <w:tcW w:type="dxa" w:w="2880"/>
          </w:tcPr>
          <w:p>
            <w:r>
              <w:t>Proverbs 27:23</w:t>
            </w:r>
          </w:p>
        </w:tc>
        <w:tc>
          <w:tcPr>
            <w:tcW w:type="dxa" w:w="2880"/>
          </w:tcPr>
          <w:p>
            <w:r>
              <w:t>🎯 Review your bank account or spending app. Know where your money is going.</w:t>
            </w:r>
          </w:p>
        </w:tc>
      </w:tr>
      <w:tr>
        <w:tc>
          <w:tcPr>
            <w:tcW w:type="dxa" w:w="2880"/>
          </w:tcPr>
          <w:p>
            <w:r>
              <w:t>Day 2</w:t>
            </w:r>
          </w:p>
        </w:tc>
        <w:tc>
          <w:tcPr>
            <w:tcW w:type="dxa" w:w="2880"/>
          </w:tcPr>
          <w:p>
            <w:r>
              <w:t>Haggai 1:6</w:t>
            </w:r>
          </w:p>
        </w:tc>
        <w:tc>
          <w:tcPr>
            <w:tcW w:type="dxa" w:w="2880"/>
          </w:tcPr>
          <w:p>
            <w:r>
              <w:t>🎯 Identify one area of wasteful spending and plug the leak.</w:t>
            </w:r>
          </w:p>
        </w:tc>
      </w:tr>
      <w:tr>
        <w:tc>
          <w:tcPr>
            <w:tcW w:type="dxa" w:w="2880"/>
          </w:tcPr>
          <w:p>
            <w:r>
              <w:t>Day 3</w:t>
            </w:r>
          </w:p>
        </w:tc>
        <w:tc>
          <w:tcPr>
            <w:tcW w:type="dxa" w:w="2880"/>
          </w:tcPr>
          <w:p>
            <w:r>
              <w:t>Luke 14:28</w:t>
            </w:r>
          </w:p>
        </w:tc>
        <w:tc>
          <w:tcPr>
            <w:tcW w:type="dxa" w:w="2880"/>
          </w:tcPr>
          <w:p>
            <w:r>
              <w:t>🎯 Create or update a basic budget this week.</w:t>
            </w:r>
          </w:p>
        </w:tc>
      </w:tr>
      <w:tr>
        <w:tc>
          <w:tcPr>
            <w:tcW w:type="dxa" w:w="2880"/>
          </w:tcPr>
          <w:p>
            <w:r>
              <w:t>Day 4</w:t>
            </w:r>
          </w:p>
        </w:tc>
        <w:tc>
          <w:tcPr>
            <w:tcW w:type="dxa" w:w="2880"/>
          </w:tcPr>
          <w:p>
            <w:r>
              <w:t>Proverbs 3:9</w:t>
            </w:r>
          </w:p>
        </w:tc>
        <w:tc>
          <w:tcPr>
            <w:tcW w:type="dxa" w:w="2880"/>
          </w:tcPr>
          <w:p>
            <w:r>
              <w:t>🎯 Choose one way to put God first in your finances.</w:t>
            </w:r>
          </w:p>
        </w:tc>
      </w:tr>
      <w:tr>
        <w:tc>
          <w:tcPr>
            <w:tcW w:type="dxa" w:w="2880"/>
          </w:tcPr>
          <w:p>
            <w:r>
              <w:t>Day 5</w:t>
            </w:r>
          </w:p>
        </w:tc>
        <w:tc>
          <w:tcPr>
            <w:tcW w:type="dxa" w:w="2880"/>
          </w:tcPr>
          <w:p>
            <w:r>
              <w:t>1 Timothy 6:6</w:t>
            </w:r>
          </w:p>
        </w:tc>
        <w:tc>
          <w:tcPr>
            <w:tcW w:type="dxa" w:w="2880"/>
          </w:tcPr>
          <w:p>
            <w:r>
              <w:t>🎯 Make a list of things you’re grateful for instead of things you want.</w:t>
            </w:r>
          </w:p>
        </w:tc>
      </w:tr>
      <w:tr>
        <w:tc>
          <w:tcPr>
            <w:tcW w:type="dxa" w:w="2880"/>
          </w:tcPr>
          <w:p>
            <w:r>
              <w:t>Day 6</w:t>
            </w:r>
          </w:p>
        </w:tc>
        <w:tc>
          <w:tcPr>
            <w:tcW w:type="dxa" w:w="2880"/>
          </w:tcPr>
          <w:p>
            <w:r>
              <w:t>Proverbs 21:5</w:t>
            </w:r>
          </w:p>
        </w:tc>
        <w:tc>
          <w:tcPr>
            <w:tcW w:type="dxa" w:w="2880"/>
          </w:tcPr>
          <w:p>
            <w:r>
              <w:t>🎯 Set one small financial goal (like saving $20 this week).</w:t>
            </w:r>
          </w:p>
        </w:tc>
      </w:tr>
      <w:tr>
        <w:tc>
          <w:tcPr>
            <w:tcW w:type="dxa" w:w="2880"/>
          </w:tcPr>
          <w:p>
            <w:r>
              <w:t>Day 7</w:t>
            </w:r>
          </w:p>
        </w:tc>
        <w:tc>
          <w:tcPr>
            <w:tcW w:type="dxa" w:w="2880"/>
          </w:tcPr>
          <w:p>
            <w:r>
              <w:t>Psalm 24:1</w:t>
            </w:r>
          </w:p>
        </w:tc>
        <w:tc>
          <w:tcPr>
            <w:tcW w:type="dxa" w:w="2880"/>
          </w:tcPr>
          <w:p>
            <w:r>
              <w:t>🎯 Shift your mindset: Remember it all belongs to God—you're managing, not owning.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Day</w:t>
            </w:r>
          </w:p>
        </w:tc>
        <w:tc>
          <w:tcPr>
            <w:tcW w:type="dxa" w:w="2880"/>
          </w:tcPr>
          <w:p>
            <w:r>
              <w:t>Scripture</w:t>
            </w:r>
          </w:p>
        </w:tc>
        <w:tc>
          <w:tcPr>
            <w:tcW w:type="dxa" w:w="2880"/>
          </w:tcPr>
          <w:p>
            <w:r>
              <w:t>Goal 🎯</w:t>
            </w:r>
          </w:p>
        </w:tc>
      </w:tr>
      <w:tr>
        <w:tc>
          <w:tcPr>
            <w:tcW w:type="dxa" w:w="2880"/>
          </w:tcPr>
          <w:p>
            <w:r>
              <w:t>Day 8</w:t>
            </w:r>
          </w:p>
        </w:tc>
        <w:tc>
          <w:tcPr>
            <w:tcW w:type="dxa" w:w="2880"/>
          </w:tcPr>
          <w:p>
            <w:r>
              <w:t>Matthew 25:21</w:t>
            </w:r>
          </w:p>
        </w:tc>
        <w:tc>
          <w:tcPr>
            <w:tcW w:type="dxa" w:w="2880"/>
          </w:tcPr>
          <w:p>
            <w:r>
              <w:t>🎯 Choose one small area to be financially faithful in this week.</w:t>
            </w:r>
          </w:p>
        </w:tc>
      </w:tr>
      <w:tr>
        <w:tc>
          <w:tcPr>
            <w:tcW w:type="dxa" w:w="2880"/>
          </w:tcPr>
          <w:p>
            <w:r>
              <w:t>Day 9</w:t>
            </w:r>
          </w:p>
        </w:tc>
        <w:tc>
          <w:tcPr>
            <w:tcW w:type="dxa" w:w="2880"/>
          </w:tcPr>
          <w:p>
            <w:r>
              <w:t>Proverbs 13:11</w:t>
            </w:r>
          </w:p>
        </w:tc>
        <w:tc>
          <w:tcPr>
            <w:tcW w:type="dxa" w:w="2880"/>
          </w:tcPr>
          <w:p>
            <w:r>
              <w:t>🎯 Set up automatic savings—even a small amount.</w:t>
            </w:r>
          </w:p>
        </w:tc>
      </w:tr>
      <w:tr>
        <w:tc>
          <w:tcPr>
            <w:tcW w:type="dxa" w:w="2880"/>
          </w:tcPr>
          <w:p>
            <w:r>
              <w:t>Day 10</w:t>
            </w:r>
          </w:p>
        </w:tc>
        <w:tc>
          <w:tcPr>
            <w:tcW w:type="dxa" w:w="2880"/>
          </w:tcPr>
          <w:p>
            <w:r>
              <w:t>Ecclesiastes 11:2</w:t>
            </w:r>
          </w:p>
        </w:tc>
        <w:tc>
          <w:tcPr>
            <w:tcW w:type="dxa" w:w="2880"/>
          </w:tcPr>
          <w:p>
            <w:r>
              <w:t>🎯 Research one new way to diversify your finances.</w:t>
            </w:r>
          </w:p>
        </w:tc>
      </w:tr>
      <w:tr>
        <w:tc>
          <w:tcPr>
            <w:tcW w:type="dxa" w:w="2880"/>
          </w:tcPr>
          <w:p>
            <w:r>
              <w:t>Day 11</w:t>
            </w:r>
          </w:p>
        </w:tc>
        <w:tc>
          <w:tcPr>
            <w:tcW w:type="dxa" w:w="2880"/>
          </w:tcPr>
          <w:p>
            <w:r>
              <w:t>Luke 16:10</w:t>
            </w:r>
          </w:p>
        </w:tc>
        <w:tc>
          <w:tcPr>
            <w:tcW w:type="dxa" w:w="2880"/>
          </w:tcPr>
          <w:p>
            <w:r>
              <w:t>🎯 Handle a small amount wisely today—pay attention to the small decisions.</w:t>
            </w:r>
          </w:p>
        </w:tc>
      </w:tr>
      <w:tr>
        <w:tc>
          <w:tcPr>
            <w:tcW w:type="dxa" w:w="2880"/>
          </w:tcPr>
          <w:p>
            <w:r>
              <w:t>Day 12</w:t>
            </w:r>
          </w:p>
        </w:tc>
        <w:tc>
          <w:tcPr>
            <w:tcW w:type="dxa" w:w="2880"/>
          </w:tcPr>
          <w:p>
            <w:r>
              <w:t>Galatians 6:9</w:t>
            </w:r>
          </w:p>
        </w:tc>
        <w:tc>
          <w:tcPr>
            <w:tcW w:type="dxa" w:w="2880"/>
          </w:tcPr>
          <w:p>
            <w:r>
              <w:t>🎯 Stay consistent. Don’t give up if the financial growth feels slow.</w:t>
            </w:r>
          </w:p>
        </w:tc>
      </w:tr>
      <w:tr>
        <w:tc>
          <w:tcPr>
            <w:tcW w:type="dxa" w:w="2880"/>
          </w:tcPr>
          <w:p>
            <w:r>
              <w:t>Day 13</w:t>
            </w:r>
          </w:p>
        </w:tc>
        <w:tc>
          <w:tcPr>
            <w:tcW w:type="dxa" w:w="2880"/>
          </w:tcPr>
          <w:p>
            <w:r>
              <w:t>Genesis 41:34</w:t>
            </w:r>
          </w:p>
        </w:tc>
        <w:tc>
          <w:tcPr>
            <w:tcW w:type="dxa" w:w="2880"/>
          </w:tcPr>
          <w:p>
            <w:r>
              <w:t>🎯 Save for the future like Joseph did—set aside something this week.</w:t>
            </w:r>
          </w:p>
        </w:tc>
      </w:tr>
      <w:tr>
        <w:tc>
          <w:tcPr>
            <w:tcW w:type="dxa" w:w="2880"/>
          </w:tcPr>
          <w:p>
            <w:r>
              <w:t>Day 14</w:t>
            </w:r>
          </w:p>
        </w:tc>
        <w:tc>
          <w:tcPr>
            <w:tcW w:type="dxa" w:w="2880"/>
          </w:tcPr>
          <w:p>
            <w:r>
              <w:t>Proverbs 6:6–8</w:t>
            </w:r>
          </w:p>
        </w:tc>
        <w:tc>
          <w:tcPr>
            <w:tcW w:type="dxa" w:w="2880"/>
          </w:tcPr>
          <w:p>
            <w:r>
              <w:t>🎯 Be like the ant—plan ahead. What will you prepare for this month?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Day</w:t>
            </w:r>
          </w:p>
        </w:tc>
        <w:tc>
          <w:tcPr>
            <w:tcW w:type="dxa" w:w="2880"/>
          </w:tcPr>
          <w:p>
            <w:r>
              <w:t>Scripture</w:t>
            </w:r>
          </w:p>
        </w:tc>
        <w:tc>
          <w:tcPr>
            <w:tcW w:type="dxa" w:w="2880"/>
          </w:tcPr>
          <w:p>
            <w:r>
              <w:t>Goal 🎯</w:t>
            </w:r>
          </w:p>
        </w:tc>
      </w:tr>
      <w:tr>
        <w:tc>
          <w:tcPr>
            <w:tcW w:type="dxa" w:w="2880"/>
          </w:tcPr>
          <w:p>
            <w:r>
              <w:t>Day 15</w:t>
            </w:r>
          </w:p>
        </w:tc>
        <w:tc>
          <w:tcPr>
            <w:tcW w:type="dxa" w:w="2880"/>
          </w:tcPr>
          <w:p>
            <w:r>
              <w:t>Matthew 6:21</w:t>
            </w:r>
          </w:p>
        </w:tc>
        <w:tc>
          <w:tcPr>
            <w:tcW w:type="dxa" w:w="2880"/>
          </w:tcPr>
          <w:p>
            <w:r>
              <w:t>🎯 Look at your last 3 purchases—what do they say about your heart?</w:t>
            </w:r>
          </w:p>
        </w:tc>
      </w:tr>
      <w:tr>
        <w:tc>
          <w:tcPr>
            <w:tcW w:type="dxa" w:w="2880"/>
          </w:tcPr>
          <w:p>
            <w:r>
              <w:t>Day 16</w:t>
            </w:r>
          </w:p>
        </w:tc>
        <w:tc>
          <w:tcPr>
            <w:tcW w:type="dxa" w:w="2880"/>
          </w:tcPr>
          <w:p>
            <w:r>
              <w:t>Acts 20:35</w:t>
            </w:r>
          </w:p>
        </w:tc>
        <w:tc>
          <w:tcPr>
            <w:tcW w:type="dxa" w:w="2880"/>
          </w:tcPr>
          <w:p>
            <w:r>
              <w:t>🎯 Do one unexpected act of generosity today.</w:t>
            </w:r>
          </w:p>
        </w:tc>
      </w:tr>
      <w:tr>
        <w:tc>
          <w:tcPr>
            <w:tcW w:type="dxa" w:w="2880"/>
          </w:tcPr>
          <w:p>
            <w:r>
              <w:t>Day 17</w:t>
            </w:r>
          </w:p>
        </w:tc>
        <w:tc>
          <w:tcPr>
            <w:tcW w:type="dxa" w:w="2880"/>
          </w:tcPr>
          <w:p>
            <w:r>
              <w:t>2 Corinthians 9:7</w:t>
            </w:r>
          </w:p>
        </w:tc>
        <w:tc>
          <w:tcPr>
            <w:tcW w:type="dxa" w:w="2880"/>
          </w:tcPr>
          <w:p>
            <w:r>
              <w:t>🎯 Plan one joyful, intentional gift—small or big.</w:t>
            </w:r>
          </w:p>
        </w:tc>
      </w:tr>
      <w:tr>
        <w:tc>
          <w:tcPr>
            <w:tcW w:type="dxa" w:w="2880"/>
          </w:tcPr>
          <w:p>
            <w:r>
              <w:t>Day 18</w:t>
            </w:r>
          </w:p>
        </w:tc>
        <w:tc>
          <w:tcPr>
            <w:tcW w:type="dxa" w:w="2880"/>
          </w:tcPr>
          <w:p>
            <w:r>
              <w:t>Proverbs 11:25</w:t>
            </w:r>
          </w:p>
        </w:tc>
        <w:tc>
          <w:tcPr>
            <w:tcW w:type="dxa" w:w="2880"/>
          </w:tcPr>
          <w:p>
            <w:r>
              <w:t>🎯 Find one way to serve or bless someone this week.</w:t>
            </w:r>
          </w:p>
        </w:tc>
      </w:tr>
      <w:tr>
        <w:tc>
          <w:tcPr>
            <w:tcW w:type="dxa" w:w="2880"/>
          </w:tcPr>
          <w:p>
            <w:r>
              <w:t>Day 19</w:t>
            </w:r>
          </w:p>
        </w:tc>
        <w:tc>
          <w:tcPr>
            <w:tcW w:type="dxa" w:w="2880"/>
          </w:tcPr>
          <w:p>
            <w:r>
              <w:t>Luke 12:15</w:t>
            </w:r>
          </w:p>
        </w:tc>
        <w:tc>
          <w:tcPr>
            <w:tcW w:type="dxa" w:w="2880"/>
          </w:tcPr>
          <w:p>
            <w:r>
              <w:t>🎯 Declutter one area or give away something you don’t need.</w:t>
            </w:r>
          </w:p>
        </w:tc>
      </w:tr>
      <w:tr>
        <w:tc>
          <w:tcPr>
            <w:tcW w:type="dxa" w:w="2880"/>
          </w:tcPr>
          <w:p>
            <w:r>
              <w:t>Day 20</w:t>
            </w:r>
          </w:p>
        </w:tc>
        <w:tc>
          <w:tcPr>
            <w:tcW w:type="dxa" w:w="2880"/>
          </w:tcPr>
          <w:p>
            <w:r>
              <w:t>Colossians 3:2</w:t>
            </w:r>
          </w:p>
        </w:tc>
        <w:tc>
          <w:tcPr>
            <w:tcW w:type="dxa" w:w="2880"/>
          </w:tcPr>
          <w:p>
            <w:r>
              <w:t>🎯 Reflect: Are your financial goals also eternal goals? Adjust one if not.</w:t>
            </w:r>
          </w:p>
        </w:tc>
      </w:tr>
      <w:tr>
        <w:tc>
          <w:tcPr>
            <w:tcW w:type="dxa" w:w="2880"/>
          </w:tcPr>
          <w:p>
            <w:r>
              <w:t>Day 21</w:t>
            </w:r>
          </w:p>
        </w:tc>
        <w:tc>
          <w:tcPr>
            <w:tcW w:type="dxa" w:w="2880"/>
          </w:tcPr>
          <w:p>
            <w:r>
              <w:t>Romans 12:1</w:t>
            </w:r>
          </w:p>
        </w:tc>
        <w:tc>
          <w:tcPr>
            <w:tcW w:type="dxa" w:w="2880"/>
          </w:tcPr>
          <w:p>
            <w:r>
              <w:t>🎯 Offer your money, work, and resources to God today in prayer.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