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BE00" w14:textId="77777777" w:rsidR="00AD5F72" w:rsidRDefault="00000000">
      <w:r>
        <w:t>FIVERR DESIGN BRIEF — E-BOOK CREATION</w:t>
      </w:r>
    </w:p>
    <w:p w14:paraId="31DFD3C7" w14:textId="77777777" w:rsidR="00AD5F72" w:rsidRDefault="00AD5F72"/>
    <w:p w14:paraId="72CC4199" w14:textId="77777777" w:rsidR="00AD5F72" w:rsidRDefault="00000000">
      <w:r>
        <w:t>BOOK TITLE, SUBTITLE, AND AUTHOR</w:t>
      </w:r>
    </w:p>
    <w:p w14:paraId="20FD6F4A" w14:textId="77777777" w:rsidR="00AD5F72" w:rsidRDefault="00000000">
      <w:r>
        <w:t>Title: The Christmas Reset</w:t>
      </w:r>
    </w:p>
    <w:p w14:paraId="35A32228" w14:textId="77777777" w:rsidR="00AD5F72" w:rsidRDefault="00000000">
      <w:r>
        <w:t>Subtitle: 25 Promises You Forgot You Needed</w:t>
      </w:r>
    </w:p>
    <w:p w14:paraId="24D1FF1D" w14:textId="69C2DF0C" w:rsidR="00AD5F72" w:rsidRDefault="00000000">
      <w:r>
        <w:t>Author: Pastor Chris Fluitt</w:t>
      </w:r>
      <w:r w:rsidR="0028246E">
        <w:t xml:space="preserve">: </w:t>
      </w:r>
      <w:r>
        <w:t xml:space="preserve">Redemption Church </w:t>
      </w:r>
      <w:r w:rsidR="0028246E">
        <w:t>-</w:t>
      </w:r>
      <w:r>
        <w:t xml:space="preserve"> Plano, Texas</w:t>
      </w:r>
    </w:p>
    <w:p w14:paraId="2734BB60" w14:textId="77777777" w:rsidR="00AD5F72" w:rsidRDefault="00AD5F72"/>
    <w:p w14:paraId="2D05226D" w14:textId="77777777" w:rsidR="00AD5F72" w:rsidRDefault="00000000">
      <w:r>
        <w:t>MANUSCRIPT (CONTENT)</w:t>
      </w:r>
    </w:p>
    <w:p w14:paraId="72C27A06" w14:textId="34DE9645" w:rsidR="00AD5F72" w:rsidRDefault="0028246E">
      <w:r>
        <w:t>SEE ATTACHED WORD DOC</w:t>
      </w:r>
    </w:p>
    <w:p w14:paraId="29D03B75" w14:textId="77777777" w:rsidR="00AD5F72" w:rsidRDefault="00AD5F72"/>
    <w:p w14:paraId="3485B3F9" w14:textId="77777777" w:rsidR="00AD5F72" w:rsidRDefault="00000000">
      <w:r>
        <w:t>ORDER OF CONTENT IN THE E-BOOK</w:t>
      </w:r>
    </w:p>
    <w:p w14:paraId="08562157" w14:textId="77777777" w:rsidR="00AD5F72" w:rsidRDefault="00000000">
      <w:r>
        <w:t>1. Cover Page</w:t>
      </w:r>
    </w:p>
    <w:p w14:paraId="6B49BDD3" w14:textId="77777777" w:rsidR="00AD5F72" w:rsidRDefault="00000000">
      <w:r>
        <w:t>2. Introduction (with photo of Pastor Chris)</w:t>
      </w:r>
    </w:p>
    <w:p w14:paraId="070442D7" w14:textId="77777777" w:rsidR="00AD5F72" w:rsidRDefault="00000000">
      <w:r>
        <w:t>3. Table of Contents</w:t>
      </w:r>
    </w:p>
    <w:p w14:paraId="4984D6E5" w14:textId="77777777" w:rsidR="00AD5F72" w:rsidRDefault="00000000">
      <w:r>
        <w:t>4. Days 1–25 (TWO DAYS PER PAGE layout)</w:t>
      </w:r>
    </w:p>
    <w:p w14:paraId="0834F027" w14:textId="77777777" w:rsidR="00AD5F72" w:rsidRDefault="00000000">
      <w:r>
        <w:t>5. Bonus Prophecy Section</w:t>
      </w:r>
    </w:p>
    <w:p w14:paraId="71EDBD4A" w14:textId="77777777" w:rsidR="00AD5F72" w:rsidRDefault="00000000">
      <w:r>
        <w:t>6. Final Word From Pastor Chris</w:t>
      </w:r>
    </w:p>
    <w:p w14:paraId="4883B7C5" w14:textId="77777777" w:rsidR="00AD5F72" w:rsidRDefault="00000000">
      <w:r>
        <w:t xml:space="preserve">   - Include:</w:t>
      </w:r>
    </w:p>
    <w:p w14:paraId="002DCC06" w14:textId="77777777" w:rsidR="00AD5F72" w:rsidRDefault="00000000">
      <w:r>
        <w:t xml:space="preserve">     - Pastor Chris’s photo</w:t>
      </w:r>
    </w:p>
    <w:p w14:paraId="77F8B248" w14:textId="77777777" w:rsidR="00AD5F72" w:rsidRDefault="00000000">
      <w:r>
        <w:t xml:space="preserve">     - Messy Beautiful Christmas artwork</w:t>
      </w:r>
    </w:p>
    <w:p w14:paraId="1ADC6587" w14:textId="77777777" w:rsidR="00AD5F72" w:rsidRDefault="00000000">
      <w:r>
        <w:t xml:space="preserve">     - Redemption Church logo</w:t>
      </w:r>
    </w:p>
    <w:p w14:paraId="142FA72A" w14:textId="77777777" w:rsidR="00AD5F72" w:rsidRDefault="00AD5F72"/>
    <w:p w14:paraId="032CB5CD" w14:textId="77777777" w:rsidR="00AD5F72" w:rsidRDefault="00000000">
      <w:r>
        <w:t>PAGE COUNT GOAL</w:t>
      </w:r>
    </w:p>
    <w:p w14:paraId="65472E25" w14:textId="77777777" w:rsidR="00AD5F72" w:rsidRDefault="00000000">
      <w:r>
        <w:t>Please format the entire book to fit comfortably into about 17 pages + the cover page.</w:t>
      </w:r>
    </w:p>
    <w:p w14:paraId="76C235E1" w14:textId="77777777" w:rsidR="00AD5F72" w:rsidRDefault="00AD5F72"/>
    <w:p w14:paraId="1399F3EC" w14:textId="77777777" w:rsidR="00AD5F72" w:rsidRDefault="00000000">
      <w:r>
        <w:t>DESIGN DIRECTION</w:t>
      </w:r>
    </w:p>
    <w:p w14:paraId="142F6FE4" w14:textId="77777777" w:rsidR="00AD5F72" w:rsidRDefault="00000000">
      <w:r>
        <w:lastRenderedPageBreak/>
        <w:t>We do NOT want a churchy, stuffy, overly religious design.</w:t>
      </w:r>
    </w:p>
    <w:p w14:paraId="7AE4386B" w14:textId="77777777" w:rsidR="00AD5F72" w:rsidRDefault="00000000">
      <w:r>
        <w:t>We also do NOT want cheesy or loud Christmas themes.</w:t>
      </w:r>
    </w:p>
    <w:p w14:paraId="205562B9" w14:textId="77777777" w:rsidR="00AD5F72" w:rsidRDefault="00AD5F72"/>
    <w:p w14:paraId="06B924CF" w14:textId="77777777" w:rsidR="00AD5F72" w:rsidRDefault="00000000">
      <w:r>
        <w:t>We want a design that is:</w:t>
      </w:r>
    </w:p>
    <w:p w14:paraId="07C5C543" w14:textId="77777777" w:rsidR="00AD5F72" w:rsidRDefault="00000000">
      <w:r>
        <w:t>- Modern</w:t>
      </w:r>
    </w:p>
    <w:p w14:paraId="492D4753" w14:textId="77777777" w:rsidR="00AD5F72" w:rsidRDefault="00000000">
      <w:r>
        <w:t>- Minimal</w:t>
      </w:r>
    </w:p>
    <w:p w14:paraId="69160687" w14:textId="77777777" w:rsidR="00AD5F72" w:rsidRDefault="00000000">
      <w:r>
        <w:t>- Clean</w:t>
      </w:r>
    </w:p>
    <w:p w14:paraId="0D055EE9" w14:textId="77777777" w:rsidR="00AD5F72" w:rsidRDefault="00000000">
      <w:r>
        <w:t>- Warm and readable</w:t>
      </w:r>
    </w:p>
    <w:p w14:paraId="2216B968" w14:textId="77777777" w:rsidR="00AD5F72" w:rsidRDefault="00000000">
      <w:r>
        <w:t>- Simple, uncluttered</w:t>
      </w:r>
    </w:p>
    <w:p w14:paraId="5CD39D6D" w14:textId="77777777" w:rsidR="00AD5F72" w:rsidRDefault="00000000">
      <w:r>
        <w:t>- Lightly Christmas-themed without being obvious or cheesy</w:t>
      </w:r>
    </w:p>
    <w:p w14:paraId="3D4B45D9" w14:textId="77777777" w:rsidR="00AD5F72" w:rsidRDefault="00AD5F72"/>
    <w:p w14:paraId="0BC37B37" w14:textId="77777777" w:rsidR="00AD5F72" w:rsidRDefault="00000000">
      <w:r>
        <w:t>Color Palette:</w:t>
      </w:r>
    </w:p>
    <w:p w14:paraId="655A973D" w14:textId="77777777" w:rsidR="00AD5F72" w:rsidRDefault="00000000">
      <w:r>
        <w:t>Evergreen + white</w:t>
      </w:r>
    </w:p>
    <w:p w14:paraId="5F68EA15" w14:textId="77777777" w:rsidR="00AD5F72" w:rsidRDefault="00000000">
      <w:r>
        <w:t>Optional soft gold or neutral accents</w:t>
      </w:r>
    </w:p>
    <w:p w14:paraId="56E9092F" w14:textId="77777777" w:rsidR="00AD5F72" w:rsidRDefault="00AD5F72"/>
    <w:p w14:paraId="45123CF2" w14:textId="77777777" w:rsidR="00AD5F72" w:rsidRDefault="00000000">
      <w:r>
        <w:t>Avoid:</w:t>
      </w:r>
    </w:p>
    <w:p w14:paraId="67B8E6D4" w14:textId="77777777" w:rsidR="00AD5F72" w:rsidRDefault="00000000">
      <w:r>
        <w:t>- Santa, elves, reindeer</w:t>
      </w:r>
    </w:p>
    <w:p w14:paraId="3B7C47D4" w14:textId="77777777" w:rsidR="00AD5F72" w:rsidRDefault="00000000">
      <w:r>
        <w:t>- Nativity clipart</w:t>
      </w:r>
    </w:p>
    <w:p w14:paraId="29DC70AD" w14:textId="77777777" w:rsidR="00AD5F72" w:rsidRDefault="00000000">
      <w:r>
        <w:t>- Cartoon imagery</w:t>
      </w:r>
    </w:p>
    <w:p w14:paraId="08DB5C77" w14:textId="77777777" w:rsidR="00AD5F72" w:rsidRDefault="00000000">
      <w:r>
        <w:t>- Bright red-and-green overload</w:t>
      </w:r>
    </w:p>
    <w:p w14:paraId="6276FCDF" w14:textId="77777777" w:rsidR="00AD5F72" w:rsidRDefault="00000000">
      <w:r>
        <w:t>- Stock holiday backgrounds</w:t>
      </w:r>
    </w:p>
    <w:p w14:paraId="09CFE755" w14:textId="77777777" w:rsidR="00AD5F72" w:rsidRDefault="00000000">
      <w:r>
        <w:t>- Church clichés like stained glass or ornate crosses</w:t>
      </w:r>
    </w:p>
    <w:p w14:paraId="07EA6613" w14:textId="77777777" w:rsidR="00AD5F72" w:rsidRDefault="00AD5F72"/>
    <w:p w14:paraId="465A913D" w14:textId="77777777" w:rsidR="00AD5F72" w:rsidRDefault="00000000">
      <w:r>
        <w:t>INTERIOR DESIGN NOTES</w:t>
      </w:r>
    </w:p>
    <w:p w14:paraId="1B829CB1" w14:textId="77777777" w:rsidR="00AD5F72" w:rsidRDefault="00000000">
      <w:r>
        <w:t>MOST IMPORTANT LAYOUT RULE:</w:t>
      </w:r>
    </w:p>
    <w:p w14:paraId="7CC1E95F" w14:textId="77777777" w:rsidR="00AD5F72" w:rsidRDefault="00000000">
      <w:r>
        <w:t>TWO DAYS PER PAGE for Days 1–25.</w:t>
      </w:r>
    </w:p>
    <w:p w14:paraId="3622CEC2" w14:textId="77777777" w:rsidR="00AD5F72" w:rsidRDefault="00AD5F72"/>
    <w:p w14:paraId="7062BC05" w14:textId="77777777" w:rsidR="00AD5F72" w:rsidRDefault="00000000">
      <w:r>
        <w:t>Additional notes:</w:t>
      </w:r>
    </w:p>
    <w:p w14:paraId="16D3F9F7" w14:textId="77777777" w:rsidR="00AD5F72" w:rsidRDefault="00000000">
      <w:r>
        <w:t>- Clean, modern headings</w:t>
      </w:r>
    </w:p>
    <w:p w14:paraId="5D292CCE" w14:textId="77777777" w:rsidR="00AD5F72" w:rsidRDefault="00000000">
      <w:r>
        <w:t>- Readable body text</w:t>
      </w:r>
    </w:p>
    <w:p w14:paraId="0FA8BDE5" w14:textId="77777777" w:rsidR="00AD5F72" w:rsidRDefault="00000000">
      <w:r>
        <w:t>- Scriptures clearly separated</w:t>
      </w:r>
    </w:p>
    <w:p w14:paraId="5789B29C" w14:textId="77777777" w:rsidR="00AD5F72" w:rsidRDefault="00000000">
      <w:r>
        <w:t>- Respect page breaks</w:t>
      </w:r>
    </w:p>
    <w:p w14:paraId="58960242" w14:textId="77777777" w:rsidR="00AD5F72" w:rsidRDefault="00000000">
      <w:r>
        <w:t>- Plenty of white space</w:t>
      </w:r>
    </w:p>
    <w:p w14:paraId="0DE173EC" w14:textId="77777777" w:rsidR="00AD5F72" w:rsidRDefault="00000000">
      <w:r>
        <w:t>- Two-column Table of Contents on one page</w:t>
      </w:r>
    </w:p>
    <w:p w14:paraId="1D28E553" w14:textId="77777777" w:rsidR="00AD5F72" w:rsidRDefault="00000000">
      <w:r>
        <w:t>- Scandinavian minimal / Apple-like aesthetic</w:t>
      </w:r>
    </w:p>
    <w:p w14:paraId="44F26AA8" w14:textId="77777777" w:rsidR="00AD5F72" w:rsidRDefault="00AD5F72"/>
    <w:p w14:paraId="22F29024" w14:textId="77777777" w:rsidR="00AD5F72" w:rsidRDefault="00000000">
      <w:r>
        <w:t>IMAGES TO INCLUDE</w:t>
      </w:r>
    </w:p>
    <w:p w14:paraId="4E907823" w14:textId="77777777" w:rsidR="00AD5F72" w:rsidRDefault="00000000">
      <w:r>
        <w:t>Provided images:</w:t>
      </w:r>
    </w:p>
    <w:p w14:paraId="175DC65C" w14:textId="083D27EB" w:rsidR="00AD5F72" w:rsidRDefault="00000000">
      <w:r>
        <w:t>1. Pastor Chris Fluitt photo</w:t>
      </w:r>
      <w:r w:rsidR="0028246E">
        <w:t>s</w:t>
      </w:r>
      <w:r>
        <w:t xml:space="preserve"> – on Introduction + Final page</w:t>
      </w:r>
    </w:p>
    <w:p w14:paraId="038F83A1" w14:textId="77777777" w:rsidR="00AD5F72" w:rsidRDefault="00000000">
      <w:r>
        <w:t>2. Messy Beautiful Christmas artwork – on Final page</w:t>
      </w:r>
    </w:p>
    <w:p w14:paraId="33B9608D" w14:textId="77777777" w:rsidR="00AD5F72" w:rsidRDefault="00000000">
      <w:r>
        <w:t>3. Redemption Church logo – on Final page</w:t>
      </w:r>
    </w:p>
    <w:p w14:paraId="69B9C960" w14:textId="77777777" w:rsidR="00AD5F72" w:rsidRDefault="00AD5F72"/>
    <w:p w14:paraId="176F6502" w14:textId="77777777" w:rsidR="00AD5F72" w:rsidRDefault="00000000">
      <w:r>
        <w:t>COVER DESIGN NOTES</w:t>
      </w:r>
    </w:p>
    <w:p w14:paraId="2782BE3E" w14:textId="77777777" w:rsidR="00AD5F72" w:rsidRDefault="00000000">
      <w:r>
        <w:t>- Minimal Christmas tone</w:t>
      </w:r>
    </w:p>
    <w:p w14:paraId="5DC9130F" w14:textId="77777777" w:rsidR="00AD5F72" w:rsidRDefault="00000000">
      <w:r>
        <w:t>- Evergreen + white</w:t>
      </w:r>
    </w:p>
    <w:p w14:paraId="05ED0BAE" w14:textId="77777777" w:rsidR="00AD5F72" w:rsidRDefault="00000000">
      <w:r>
        <w:t>- Clean typography</w:t>
      </w:r>
    </w:p>
    <w:p w14:paraId="71E5D4E5" w14:textId="77777777" w:rsidR="00AD5F72" w:rsidRDefault="00000000">
      <w:r>
        <w:t>- Subtle winter feel</w:t>
      </w:r>
    </w:p>
    <w:p w14:paraId="1925485C" w14:textId="77777777" w:rsidR="00AD5F72" w:rsidRDefault="00000000">
      <w:r>
        <w:t>- No holiday clipart or loud decorations</w:t>
      </w:r>
    </w:p>
    <w:p w14:paraId="4655ABF1" w14:textId="77777777" w:rsidR="00AD5F72" w:rsidRDefault="00AD5F72"/>
    <w:p w14:paraId="5FB21111" w14:textId="77777777" w:rsidR="00AD5F72" w:rsidRDefault="00000000">
      <w:r>
        <w:t>INSPIRATIONAL DESIGN REFERENCES</w:t>
      </w:r>
    </w:p>
    <w:p w14:paraId="4D45B52E" w14:textId="77777777" w:rsidR="00AD5F72" w:rsidRDefault="00000000">
      <w:r>
        <w:t>- Minimal Christmas design</w:t>
      </w:r>
    </w:p>
    <w:p w14:paraId="06449728" w14:textId="77777777" w:rsidR="00AD5F72" w:rsidRDefault="00000000">
      <w:r>
        <w:t>- Scandinavian winter aesthetic</w:t>
      </w:r>
    </w:p>
    <w:p w14:paraId="10678D29" w14:textId="77777777" w:rsidR="00AD5F72" w:rsidRDefault="00000000">
      <w:r>
        <w:lastRenderedPageBreak/>
        <w:t>- Evergreen + neutral design</w:t>
      </w:r>
    </w:p>
    <w:p w14:paraId="6F9F1723" w14:textId="77777777" w:rsidR="00AD5F72" w:rsidRDefault="00000000">
      <w:r>
        <w:t>- Modern devotional layout</w:t>
      </w:r>
    </w:p>
    <w:p w14:paraId="5AF6312F" w14:textId="77777777" w:rsidR="00AD5F72" w:rsidRDefault="00AD5F72"/>
    <w:sectPr w:rsidR="00AD5F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524258">
    <w:abstractNumId w:val="8"/>
  </w:num>
  <w:num w:numId="2" w16cid:durableId="638075621">
    <w:abstractNumId w:val="6"/>
  </w:num>
  <w:num w:numId="3" w16cid:durableId="156575144">
    <w:abstractNumId w:val="5"/>
  </w:num>
  <w:num w:numId="4" w16cid:durableId="1801727246">
    <w:abstractNumId w:val="4"/>
  </w:num>
  <w:num w:numId="5" w16cid:durableId="1856965872">
    <w:abstractNumId w:val="7"/>
  </w:num>
  <w:num w:numId="6" w16cid:durableId="577903479">
    <w:abstractNumId w:val="3"/>
  </w:num>
  <w:num w:numId="7" w16cid:durableId="161509224">
    <w:abstractNumId w:val="2"/>
  </w:num>
  <w:num w:numId="8" w16cid:durableId="2123259923">
    <w:abstractNumId w:val="1"/>
  </w:num>
  <w:num w:numId="9" w16cid:durableId="4199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246E"/>
    <w:rsid w:val="0029639D"/>
    <w:rsid w:val="00326F90"/>
    <w:rsid w:val="00AA1D8D"/>
    <w:rsid w:val="00AD5F72"/>
    <w:rsid w:val="00B47730"/>
    <w:rsid w:val="00CB0664"/>
    <w:rsid w:val="00D00E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AF4FC"/>
  <w14:defaultImageDpi w14:val="300"/>
  <w15:docId w15:val="{762D3AB3-727D-44D2-85BB-A2991EAB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327</Words>
  <Characters>1692</Characters>
  <Application>Microsoft Office Word</Application>
  <DocSecurity>0</DocSecurity>
  <Lines>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dcterms:created xsi:type="dcterms:W3CDTF">2013-12-23T23:15:00Z</dcterms:created>
  <dcterms:modified xsi:type="dcterms:W3CDTF">2025-11-18T04:27:00Z</dcterms:modified>
  <cp:category/>
</cp:coreProperties>
</file>