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WEB POSTING PACKAGE</w:t>
      </w:r>
    </w:p>
    <w:p/>
    <w:p>
      <w:r>
        <w:t>Page Title (SEO-Friendly H1)</w:t>
      </w:r>
    </w:p>
    <w:p>
      <w:r>
        <w:t>What To Do When Running on Empty – Sermon by Pastor Chris Fluitt | Redemption Church Plano TX</w:t>
      </w:r>
    </w:p>
    <w:p/>
    <w:p>
      <w:r>
        <w:t>Meta Description (SEO)</w:t>
      </w:r>
    </w:p>
    <w:p>
      <w:r>
        <w:t>Feeling spiritually drained or running on empty? Watch “What To Do When Running on Empty,” a sermon by Pastor Chris Fluitt at Redemption Church in Plano TX. Discover how Jesus fills the empty places in your life and leads you from empty to overflowing. Includes message notes, downloadable handout, and next steps.</w:t>
      </w:r>
    </w:p>
    <w:p/>
    <w:p>
      <w:r>
        <w:t>Tags (SEO Keywords)</w:t>
      </w:r>
    </w:p>
    <w:p>
      <w:r>
        <w:t>running on empty, overflow sermon, spiritual emptiness, Holy Spirit overflow, Redemption Church Plano, Plano churches, afternoon church service, Chris Fluitt sermons, feeling drained spiritually, Jesus fills the empty places</w:t>
      </w:r>
    </w:p>
    <w:p/>
    <w:p>
      <w:r>
        <w:t>SERMON HEADER SECTION (Copy/Paste for Website)</w:t>
      </w:r>
    </w:p>
    <w:p>
      <w:r>
        <w:t>Thanks In Advance 5 – What To Do When Running on Empty</w:t>
      </w:r>
    </w:p>
    <w:p>
      <w:r>
        <w:t>Chris Fluitt – November 30, 2025</w:t>
      </w:r>
    </w:p>
    <w:p>
      <w:r>
        <w:t>Texts: John 7:38; John 10:10; John 15:11; Psalm 23:5; Psalm 34:1; Genesis 12:2; Psalm 103:1; John 4; John 2; Luke 9:10–17</w:t>
      </w:r>
    </w:p>
    <w:p>
      <w:r>
        <w:t>Big Idea:</w:t>
      </w:r>
    </w:p>
    <w:p>
      <w:r>
        <w:t>Jesus fills… but He never stops at filled. Jesus brings overflow.</w:t>
      </w:r>
    </w:p>
    <w:p>
      <w:r>
        <w:t>Filled is where Jesus starts. Overflow is where Jesus takes you.</w:t>
      </w:r>
    </w:p>
    <w:p/>
    <w:p>
      <w:r>
        <w:t>SERMON INTRO SECTION</w:t>
      </w:r>
    </w:p>
    <w:p>
      <w:r>
        <w:t>Welcome to Redemption Church of Plano, TX! We hope you had a great Thanksgiving and are ready for an incredible season ahead. My name is Pastor Chris Fluitt, and today we are wrapping up our Thanks In Advance series with a message for anyone who feels spiritually drained, tired, or “running on empty.”</w:t>
      </w:r>
    </w:p>
    <w:p/>
    <w:p>
      <w:r>
        <w:t>Maybe you’ve had moments where your joy ran low… your peace ran low… your strength ran low… and life felt like it was demanding more than you had to give. You’re not alone, and you’re not disqualified. According to Scripture, you are perfectly positioned for Jesus to step in and do what only He can do.</w:t>
      </w:r>
    </w:p>
    <w:p/>
    <w:p>
      <w:r>
        <w:t>In today’s message, we explore Jesus’ pattern throughout the Gospels:</w:t>
      </w:r>
    </w:p>
    <w:p/>
    <w:p>
      <w:r>
        <w:t>People come empty.</w:t>
      </w:r>
    </w:p>
    <w:p>
      <w:r>
        <w:t>Jesus fills.</w:t>
      </w:r>
    </w:p>
    <w:p>
      <w:r>
        <w:t>But He never stops at filled. Jesus brings overflow.</w:t>
      </w:r>
    </w:p>
    <w:p/>
    <w:p>
      <w:r>
        <w:t>This message will show you how Jesus meets you in your empty places and leads you into a life full of His joy, His Spirit, and His supernatural overflow.</w:t>
      </w:r>
    </w:p>
    <w:p/>
    <w:p>
      <w:r>
        <w:t>Watch the full message, download the notes, and step into a season of life-changing overflow.</w:t>
      </w:r>
    </w:p>
    <w:p/>
    <w:p>
      <w:r>
        <w:t>MESSAGE TITLE GRAPHIC</w:t>
      </w:r>
    </w:p>
    <w:p>
      <w:r>
        <w:t>Filename:</w:t>
      </w:r>
    </w:p>
    <w:p>
      <w:r>
        <w:t>what-to-do-when-running-on-empty-sermon-chris-fluitt-redemption-church-plano-texas.jpg</w:t>
      </w:r>
    </w:p>
    <w:p/>
    <w:p>
      <w:r>
        <w:t>ALT Text:</w:t>
      </w:r>
    </w:p>
    <w:p>
      <w:r>
        <w:t>Sermon graphic for “What To Do When Running on Empty” preached by Pastor Chris Fluitt at Redemption Church in Plano Texas.</w:t>
      </w:r>
    </w:p>
    <w:p/>
    <w:p>
      <w:r>
        <w:t>CHRISTMAS SEASON PROMO GRAPHIC</w:t>
      </w:r>
    </w:p>
    <w:p>
      <w:r>
        <w:t>Filename:</w:t>
      </w:r>
    </w:p>
    <w:p>
      <w:r>
        <w:t>christmas-season-at-redemption-church-2025-events-series-ebook-plano-texas.jpg</w:t>
      </w:r>
    </w:p>
    <w:p/>
    <w:p>
      <w:r>
        <w:t>ALT Text:</w:t>
      </w:r>
    </w:p>
    <w:p>
      <w:r>
        <w:t>Christmas season announcements at Redemption Church in Plano TX including Christmas sermon series, Christmas party, and free Christmas eBook.</w:t>
      </w:r>
    </w:p>
    <w:p/>
    <w:p>
      <w:r>
        <w:t>HANDOUT PDF (Download Section)</w:t>
      </w:r>
    </w:p>
    <w:p>
      <w:r>
        <w:t>Filename:</w:t>
      </w:r>
    </w:p>
    <w:p>
      <w:r>
        <w:t>what-to-do-when-running-on-empty-sermon-handout-chris-fluitt-redemption-church-plano.pdf</w:t>
      </w:r>
    </w:p>
    <w:p/>
    <w:p>
      <w:r>
        <w:t>ALT Text:</w:t>
      </w:r>
    </w:p>
    <w:p>
      <w:r>
        <w:t>Download the sermon handout for “What To Do When Running on Empty” by Pastor Chris Fluitt at Redemption Church in Plano TX.</w:t>
      </w:r>
    </w:p>
    <w:p/>
    <w:p>
      <w:r>
        <w:t>Description:</w:t>
      </w:r>
    </w:p>
    <w:p>
      <w:r>
        <w:t>Download the printable sermon outline and discussion handout for “What To Do When Running on Empty,” complete with Scriptures, reflection prompts, and next steps.</w:t>
      </w:r>
    </w:p>
    <w:p/>
    <w:p>
      <w:r>
        <w:t>YOUTUBE / LIVESTREAM DESCRIPTION</w:t>
      </w:r>
    </w:p>
    <w:p>
      <w:r>
        <w:t>DESCRIPTION:</w:t>
      </w:r>
    </w:p>
    <w:p>
      <w:r>
        <w:t>Feeling worn down, spiritually empty, or emotionally drained? In this powerful message, “What To Do When Running on Empty,” Pastor Chris Fluitt teaches how Jesus fills empty places and leads us past “barely getting by” into a life of supernatural overflow. Discover the biblical pattern: people come empty, Jesus fills, and He never stops at filled. He brings overflow.</w:t>
      </w:r>
    </w:p>
    <w:p/>
    <w:p>
      <w:r>
        <w:t>Recorded live at Redemption Church in Plano, Texas — Sundays at 4:30pm.</w:t>
      </w:r>
    </w:p>
    <w:p>
      <w:r>
        <w:t>Download the handout, watch previous messages, or plan your visit at RedemptionPlano.com.</w:t>
      </w:r>
    </w:p>
    <w:p>
      <w:r>
        <w:t>#RedemptionPlano #ChrisFluitt #RunningOnEmpty #Overflow</w:t>
      </w:r>
    </w:p>
    <w:p/>
    <w:p>
      <w:r>
        <w:t>SERMON PAGE STRUCTURE</w:t>
      </w:r>
    </w:p>
    <w:p>
      <w:r>
        <w:t>1. Featured Image:</w:t>
      </w:r>
    </w:p>
    <w:p>
      <w:r>
        <w:t>Upload: what-to-do-when-running-on-empty-sermon-chris-fluitt-redemption-church-plano-texas.jpg</w:t>
      </w:r>
    </w:p>
    <w:p>
      <w:r>
        <w:t>Alt text: Provided above</w:t>
      </w:r>
    </w:p>
    <w:p/>
    <w:p>
      <w:r>
        <w:t>2. Page Title:</w:t>
      </w:r>
    </w:p>
    <w:p>
      <w:r>
        <w:t>What To Do When Running on Empty – Sermon by Pastor Chris Fluitt</w:t>
      </w:r>
    </w:p>
    <w:p/>
    <w:p>
      <w:r>
        <w:t>3. Meta Description:</w:t>
      </w:r>
    </w:p>
    <w:p>
      <w:r>
        <w:t>Paste the one above.</w:t>
      </w:r>
    </w:p>
    <w:p/>
    <w:p>
      <w:r>
        <w:t>4. Body Content Order:</w:t>
      </w:r>
    </w:p>
    <w:p>
      <w:r>
        <w:t>- Intro paragraph</w:t>
      </w:r>
    </w:p>
    <w:p>
      <w:r>
        <w:t>- Message header (title, date, text, big idea)</w:t>
      </w:r>
    </w:p>
    <w:p>
      <w:r>
        <w:t>- Embedded sermon video</w:t>
      </w:r>
    </w:p>
    <w:p>
      <w:r>
        <w:t>- Christmas promo graphic</w:t>
      </w:r>
    </w:p>
    <w:p>
      <w:r>
        <w:t>- Full message transcript (or summary)</w:t>
      </w:r>
    </w:p>
    <w:p>
      <w:r>
        <w:t>- Handout download link</w:t>
      </w:r>
    </w:p>
    <w:p>
      <w:r>
        <w:t>- Visit/Plan Your Visit links</w:t>
      </w:r>
    </w:p>
    <w:p>
      <w:r>
        <w:t>- #RedemptionPlano and footer info</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