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br/>
        <w:t>WORDPRESS SEO + PUBLISHING PACK</w:t>
        <w:br/>
        <w:t>The Jesus Playbook: 3 Keys to a Great Year</w:t>
        <w:br/>
        <w:br/>
        <w:t>POST TITLE (H1)</w:t>
        <w:br/>
        <w:t>The Jesus Playbook: 3 Keys to a Great Year</w:t>
        <w:br/>
        <w:br/>
        <w:t>PAGE TITLE (SEO)</w:t>
        <w:br/>
        <w:t>The Jesus Playbook: 3 Keys to a Great Year | Chris Fluitt – Redemption Church Plano</w:t>
        <w:br/>
        <w:br/>
        <w:t>URL SLUG</w:t>
        <w:br/>
        <w:t>the-jesus-playbook-3-keys-to-a-great-year</w:t>
        <w:br/>
        <w:br/>
        <w:t>META DESCRIPTION</w:t>
        <w:br/>
        <w:t>Tired of empty resolutions? Discover three biblical keys Jesus called “great” and learn how to build a year that lasts in this message by Chris Fluitt.</w:t>
        <w:br/>
        <w:br/>
        <w:t>CATEGORIES</w:t>
        <w:br/>
        <w:t>Sermons</w:t>
        <w:br/>
        <w:t>Vision &amp; Direction</w:t>
        <w:br/>
        <w:t>Start Here</w:t>
        <w:br/>
        <w:t>Chris Fluitt</w:t>
        <w:br/>
        <w:br/>
        <w:t>TAGS</w:t>
        <w:br/>
        <w:t>Chris Fluitt</w:t>
        <w:br/>
        <w:t>The Jesus Playbook</w:t>
        <w:br/>
        <w:t>Start Here</w:t>
        <w:br/>
        <w:t>New Year sermon</w:t>
        <w:br/>
        <w:t>Connect Groups</w:t>
        <w:br/>
        <w:t>Redemption Church Plano</w:t>
        <w:br/>
        <w:br/>
        <w:t>FEATURED IMAGE</w:t>
        <w:br/>
        <w:t>File name:</w:t>
        <w:br/>
        <w:t>the-jesus-playbook-3-keys-to-a-great-year-redemption-church-plano.png</w:t>
        <w:br/>
        <w:br/>
        <w:t>Media title:</w:t>
        <w:br/>
        <w:t>The Jesus Playbook – 3 Keys to a Great Year</w:t>
        <w:br/>
        <w:br/>
        <w:t>Alt text:</w:t>
        <w:br/>
        <w:t>Hands holding a playbook titled “The Jesus Playbook” representing a sermon by Chris Fluitt at Redemption Church in Plano, Texas.</w:t>
        <w:br/>
        <w:br/>
        <w:t>SECOND IMAGE</w:t>
        <w:br/>
        <w:t>File name:</w:t>
        <w:br/>
        <w:t>start-here-series-build-a-life-that-lasts-redemption-church-plano.png</w:t>
        <w:br/>
        <w:br/>
        <w:t>Media title:</w:t>
        <w:br/>
        <w:t>Start Here – Build a Life That Lasts</w:t>
        <w:br/>
        <w:br/>
        <w:t>Alt text:</w:t>
        <w:br/>
        <w:t>Start Here sermon series graphic at Redemption Church in Plano, Texas encouraging people to build a life that lasts.</w:t>
        <w:br/>
        <w:br/>
        <w:t>THIRD IMAGE</w:t>
        <w:br/>
        <w:t>File name:</w:t>
        <w:br/>
        <w:t>start-here-journal-facebook-group-redemption-church-plano.png</w:t>
        <w:br/>
        <w:br/>
        <w:t>Media title:</w:t>
        <w:br/>
        <w:t>Start Here 21-Day Journal and Facebook Group</w:t>
        <w:br/>
        <w:br/>
        <w:t>Alt text:</w:t>
        <w:br/>
        <w:t>QR codes to download the Start Here 21-Day Journal and join the Start Here Facebook group at Redemption Church in Plano, Texas.</w:t>
        <w:br/>
        <w:br/>
        <w:t>INTRO PARAGRAPH</w:t>
        <w:br/>
        <w:t>The space between Christmas and the New Year often leaves people drifting, unmotivated, and unsure where to begin. In this message, Pastor Chris Fluitt unpacks three things Jesus called “great” and shows how following the Jesus Playbook can help you build a year that lasts instead of repeating empty resolutions.</w:t>
        <w:br/>
        <w:br/>
        <w:t>KEY SCRIPTURES</w:t>
        <w:br/>
        <w:t>Matthew 22:37–39</w:t>
        <w:br/>
        <w:t>Matthew 28:19–20</w:t>
        <w:br/>
        <w:t>Matthew 4:19</w:t>
        <w:br/>
        <w:br/>
        <w:t>HANDOUT</w:t>
        <w:br/>
        <w:t>handout-the-jesus-playbook-3-keys-to-a-great-year.pdf</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