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4A2B" w14:textId="77777777" w:rsidR="00B07EA8" w:rsidRDefault="00000000">
      <w:pPr>
        <w:pStyle w:val="Title"/>
      </w:pPr>
      <w:r>
        <w:t>Scripture When You Feel...</w:t>
      </w:r>
    </w:p>
    <w:tbl>
      <w:tblPr>
        <w:tblW w:w="18578" w:type="dxa"/>
        <w:tblLook w:val="04A0" w:firstRow="1" w:lastRow="0" w:firstColumn="1" w:lastColumn="0" w:noHBand="0" w:noVBand="1"/>
      </w:tblPr>
      <w:tblGrid>
        <w:gridCol w:w="2880"/>
        <w:gridCol w:w="2880"/>
        <w:gridCol w:w="7938"/>
        <w:gridCol w:w="4880"/>
      </w:tblGrid>
      <w:tr w:rsidR="00B07EA8" w:rsidRPr="008B209D" w14:paraId="5CB88466" w14:textId="77777777" w:rsidTr="008B209D">
        <w:tc>
          <w:tcPr>
            <w:tcW w:w="2880" w:type="dxa"/>
          </w:tcPr>
          <w:p w14:paraId="0F6F3568" w14:textId="77777777" w:rsidR="00B07EA8" w:rsidRPr="008B209D" w:rsidRDefault="00000000">
            <w:pPr>
              <w:rPr>
                <w:b/>
                <w:bCs/>
              </w:rPr>
            </w:pPr>
            <w:r w:rsidRPr="008B209D">
              <w:rPr>
                <w:b/>
                <w:bCs/>
              </w:rPr>
              <w:t>Emotion/Struggle</w:t>
            </w:r>
          </w:p>
        </w:tc>
        <w:tc>
          <w:tcPr>
            <w:tcW w:w="2880" w:type="dxa"/>
          </w:tcPr>
          <w:p w14:paraId="38608BD5" w14:textId="77777777" w:rsidR="00B07EA8" w:rsidRPr="008B209D" w:rsidRDefault="00000000">
            <w:pPr>
              <w:rPr>
                <w:b/>
                <w:bCs/>
              </w:rPr>
            </w:pPr>
            <w:r w:rsidRPr="008B209D">
              <w:rPr>
                <w:b/>
                <w:bCs/>
              </w:rPr>
              <w:t>Scripture</w:t>
            </w:r>
          </w:p>
        </w:tc>
        <w:tc>
          <w:tcPr>
            <w:tcW w:w="12818" w:type="dxa"/>
            <w:gridSpan w:val="2"/>
          </w:tcPr>
          <w:p w14:paraId="6AE134EE" w14:textId="77777777" w:rsidR="00B07EA8" w:rsidRPr="008B209D" w:rsidRDefault="00000000">
            <w:pPr>
              <w:rPr>
                <w:b/>
                <w:bCs/>
              </w:rPr>
            </w:pPr>
            <w:r w:rsidRPr="008B209D">
              <w:rPr>
                <w:b/>
                <w:bCs/>
              </w:rPr>
              <w:t>Short Prayer</w:t>
            </w:r>
          </w:p>
        </w:tc>
      </w:tr>
      <w:tr w:rsidR="00B07EA8" w14:paraId="292C8C57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2DBC134C" w14:textId="77777777" w:rsidR="00B07EA8" w:rsidRDefault="00000000" w:rsidP="008B209D">
            <w:pPr>
              <w:spacing w:before="240" w:after="120"/>
            </w:pPr>
            <w:r>
              <w:t>Afraid</w:t>
            </w:r>
          </w:p>
        </w:tc>
        <w:tc>
          <w:tcPr>
            <w:tcW w:w="2880" w:type="dxa"/>
          </w:tcPr>
          <w:p w14:paraId="233D2713" w14:textId="77777777" w:rsidR="00B07EA8" w:rsidRDefault="00000000" w:rsidP="008B209D">
            <w:pPr>
              <w:spacing w:before="240" w:after="120"/>
            </w:pPr>
            <w:r>
              <w:t>Isaiah 41:10</w:t>
            </w:r>
          </w:p>
        </w:tc>
        <w:tc>
          <w:tcPr>
            <w:tcW w:w="7938" w:type="dxa"/>
          </w:tcPr>
          <w:p w14:paraId="7C10BCEB" w14:textId="77777777" w:rsidR="00B07EA8" w:rsidRDefault="00000000" w:rsidP="008B209D">
            <w:pPr>
              <w:spacing w:before="240" w:after="120"/>
            </w:pPr>
            <w:r>
              <w:t>Lord, I will not fear. Strengthen me and hold me up with Your hand.</w:t>
            </w:r>
          </w:p>
        </w:tc>
      </w:tr>
      <w:tr w:rsidR="00B07EA8" w14:paraId="31FE4CF5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2D10C0F2" w14:textId="03E04FD5" w:rsidR="00B07EA8" w:rsidRDefault="00000000" w:rsidP="008B209D">
            <w:pPr>
              <w:spacing w:before="240" w:after="120"/>
            </w:pPr>
            <w:r>
              <w:t>Alone</w:t>
            </w:r>
          </w:p>
        </w:tc>
        <w:tc>
          <w:tcPr>
            <w:tcW w:w="2880" w:type="dxa"/>
          </w:tcPr>
          <w:p w14:paraId="76C6C77F" w14:textId="77777777" w:rsidR="00B07EA8" w:rsidRDefault="00000000" w:rsidP="008B209D">
            <w:pPr>
              <w:spacing w:before="240" w:after="120"/>
            </w:pPr>
            <w:r>
              <w:t>Hebrews 10:24–25</w:t>
            </w:r>
          </w:p>
        </w:tc>
        <w:tc>
          <w:tcPr>
            <w:tcW w:w="7938" w:type="dxa"/>
          </w:tcPr>
          <w:p w14:paraId="42E04D32" w14:textId="77777777" w:rsidR="00B07EA8" w:rsidRDefault="00000000" w:rsidP="008B209D">
            <w:pPr>
              <w:spacing w:before="240" w:after="120"/>
            </w:pPr>
            <w:r>
              <w:t>God, connect me to Your people and stir up my faith in community.</w:t>
            </w:r>
          </w:p>
        </w:tc>
      </w:tr>
      <w:tr w:rsidR="00B07EA8" w14:paraId="163E6997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03DB2C06" w14:textId="77777777" w:rsidR="00B07EA8" w:rsidRDefault="00000000" w:rsidP="008B209D">
            <w:pPr>
              <w:spacing w:before="240" w:after="120"/>
            </w:pPr>
            <w:r>
              <w:t>Angry</w:t>
            </w:r>
          </w:p>
        </w:tc>
        <w:tc>
          <w:tcPr>
            <w:tcW w:w="2880" w:type="dxa"/>
          </w:tcPr>
          <w:p w14:paraId="0A348D91" w14:textId="77777777" w:rsidR="00B07EA8" w:rsidRDefault="00000000" w:rsidP="008B209D">
            <w:pPr>
              <w:spacing w:before="240" w:after="120"/>
            </w:pPr>
            <w:r>
              <w:t>James 1:19–20</w:t>
            </w:r>
          </w:p>
        </w:tc>
        <w:tc>
          <w:tcPr>
            <w:tcW w:w="7938" w:type="dxa"/>
          </w:tcPr>
          <w:p w14:paraId="1D27ADAC" w14:textId="77777777" w:rsidR="00B07EA8" w:rsidRDefault="00000000" w:rsidP="008B209D">
            <w:pPr>
              <w:spacing w:before="240" w:after="120"/>
            </w:pPr>
            <w:r>
              <w:t>God, slow me down. Teach me to listen before I speak, and to respond with love.</w:t>
            </w:r>
          </w:p>
        </w:tc>
      </w:tr>
      <w:tr w:rsidR="00B07EA8" w14:paraId="1817F4D8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736591FB" w14:textId="77777777" w:rsidR="00B07EA8" w:rsidRDefault="00000000" w:rsidP="008B209D">
            <w:pPr>
              <w:spacing w:before="240" w:after="120"/>
            </w:pPr>
            <w:r>
              <w:t>Anxious</w:t>
            </w:r>
          </w:p>
        </w:tc>
        <w:tc>
          <w:tcPr>
            <w:tcW w:w="2880" w:type="dxa"/>
          </w:tcPr>
          <w:p w14:paraId="1A9E3901" w14:textId="77777777" w:rsidR="00B07EA8" w:rsidRDefault="00000000" w:rsidP="008B209D">
            <w:pPr>
              <w:spacing w:before="240" w:after="120"/>
            </w:pPr>
            <w:r>
              <w:t>Philippians 4:6–7</w:t>
            </w:r>
          </w:p>
        </w:tc>
        <w:tc>
          <w:tcPr>
            <w:tcW w:w="7938" w:type="dxa"/>
          </w:tcPr>
          <w:p w14:paraId="42FDA7B7" w14:textId="77777777" w:rsidR="00B07EA8" w:rsidRDefault="00000000" w:rsidP="008B209D">
            <w:pPr>
              <w:spacing w:before="240" w:after="120"/>
            </w:pPr>
            <w:r>
              <w:t>Lord, calm my heart. Help me trade my worry for Your peace.</w:t>
            </w:r>
          </w:p>
        </w:tc>
      </w:tr>
      <w:tr w:rsidR="00B07EA8" w14:paraId="28BFDAFD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6A18C261" w14:textId="77777777" w:rsidR="00B07EA8" w:rsidRDefault="00000000" w:rsidP="008B209D">
            <w:pPr>
              <w:spacing w:before="240" w:after="120"/>
            </w:pPr>
            <w:r>
              <w:t>Ashamed of Past</w:t>
            </w:r>
          </w:p>
        </w:tc>
        <w:tc>
          <w:tcPr>
            <w:tcW w:w="2880" w:type="dxa"/>
          </w:tcPr>
          <w:p w14:paraId="52E6011E" w14:textId="77777777" w:rsidR="00B07EA8" w:rsidRDefault="00000000" w:rsidP="008B209D">
            <w:pPr>
              <w:spacing w:before="240" w:after="120"/>
            </w:pPr>
            <w:r>
              <w:t>2 Corinthians 5:17</w:t>
            </w:r>
          </w:p>
        </w:tc>
        <w:tc>
          <w:tcPr>
            <w:tcW w:w="7938" w:type="dxa"/>
          </w:tcPr>
          <w:p w14:paraId="5CC5BBBB" w14:textId="77777777" w:rsidR="00B07EA8" w:rsidRDefault="00000000" w:rsidP="008B209D">
            <w:pPr>
              <w:spacing w:before="240" w:after="120"/>
            </w:pPr>
            <w:r>
              <w:t>Thank You, Lord, that I am a new creation in Christ.</w:t>
            </w:r>
          </w:p>
        </w:tc>
      </w:tr>
      <w:tr w:rsidR="00B07EA8" w14:paraId="1546E97F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6340DE85" w14:textId="77777777" w:rsidR="00B07EA8" w:rsidRDefault="00000000" w:rsidP="008B209D">
            <w:pPr>
              <w:spacing w:before="240" w:after="120"/>
            </w:pPr>
            <w:r>
              <w:t>Attacked</w:t>
            </w:r>
          </w:p>
        </w:tc>
        <w:tc>
          <w:tcPr>
            <w:tcW w:w="2880" w:type="dxa"/>
          </w:tcPr>
          <w:p w14:paraId="4AA58083" w14:textId="77777777" w:rsidR="00B07EA8" w:rsidRDefault="00000000" w:rsidP="008B209D">
            <w:pPr>
              <w:spacing w:before="240" w:after="120"/>
            </w:pPr>
            <w:r>
              <w:t>Psalm 91:2</w:t>
            </w:r>
          </w:p>
        </w:tc>
        <w:tc>
          <w:tcPr>
            <w:tcW w:w="7938" w:type="dxa"/>
          </w:tcPr>
          <w:p w14:paraId="4A400685" w14:textId="77777777" w:rsidR="00B07EA8" w:rsidRDefault="00000000" w:rsidP="008B209D">
            <w:pPr>
              <w:spacing w:before="240" w:after="120"/>
            </w:pPr>
            <w:r>
              <w:t>God, You are my refuge and fortress. I trust in You.</w:t>
            </w:r>
          </w:p>
        </w:tc>
      </w:tr>
      <w:tr w:rsidR="00B07EA8" w14:paraId="451F2FFE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5C78640F" w14:textId="77777777" w:rsidR="00B07EA8" w:rsidRDefault="00000000" w:rsidP="008B209D">
            <w:pPr>
              <w:spacing w:before="240" w:after="120"/>
            </w:pPr>
            <w:r>
              <w:t>Burdened</w:t>
            </w:r>
          </w:p>
        </w:tc>
        <w:tc>
          <w:tcPr>
            <w:tcW w:w="2880" w:type="dxa"/>
          </w:tcPr>
          <w:p w14:paraId="11A372C3" w14:textId="77777777" w:rsidR="00B07EA8" w:rsidRDefault="00000000" w:rsidP="008B209D">
            <w:pPr>
              <w:spacing w:before="240" w:after="120"/>
            </w:pPr>
            <w:r>
              <w:t>Psalm 55:22</w:t>
            </w:r>
          </w:p>
        </w:tc>
        <w:tc>
          <w:tcPr>
            <w:tcW w:w="7938" w:type="dxa"/>
          </w:tcPr>
          <w:p w14:paraId="4676581D" w14:textId="77777777" w:rsidR="00B07EA8" w:rsidRDefault="00000000" w:rsidP="008B209D">
            <w:pPr>
              <w:spacing w:before="240" w:after="120"/>
            </w:pPr>
            <w:r>
              <w:t>Father, I cast my cares on You because You will sustain me.</w:t>
            </w:r>
          </w:p>
        </w:tc>
      </w:tr>
      <w:tr w:rsidR="00B07EA8" w14:paraId="05F19FC0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58810CD9" w14:textId="77777777" w:rsidR="00B07EA8" w:rsidRDefault="00000000" w:rsidP="008B209D">
            <w:pPr>
              <w:spacing w:before="240" w:after="120"/>
            </w:pPr>
            <w:r>
              <w:t>Confused</w:t>
            </w:r>
          </w:p>
        </w:tc>
        <w:tc>
          <w:tcPr>
            <w:tcW w:w="2880" w:type="dxa"/>
          </w:tcPr>
          <w:p w14:paraId="69D6B80C" w14:textId="77777777" w:rsidR="00B07EA8" w:rsidRDefault="00000000" w:rsidP="008B209D">
            <w:pPr>
              <w:spacing w:before="240" w:after="120"/>
            </w:pPr>
            <w:r>
              <w:t>Proverbs 3:5–6</w:t>
            </w:r>
          </w:p>
        </w:tc>
        <w:tc>
          <w:tcPr>
            <w:tcW w:w="7938" w:type="dxa"/>
          </w:tcPr>
          <w:p w14:paraId="6D5F8EAE" w14:textId="77777777" w:rsidR="00B07EA8" w:rsidRDefault="00000000" w:rsidP="008B209D">
            <w:pPr>
              <w:spacing w:before="240" w:after="120"/>
            </w:pPr>
            <w:r>
              <w:t>God, I trust You. Direct my path when I don’t see the way.</w:t>
            </w:r>
          </w:p>
        </w:tc>
      </w:tr>
      <w:tr w:rsidR="00B07EA8" w14:paraId="37955E0B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218A4A04" w14:textId="77777777" w:rsidR="00B07EA8" w:rsidRDefault="00000000" w:rsidP="008B209D">
            <w:pPr>
              <w:spacing w:before="240" w:after="120"/>
            </w:pPr>
            <w:r>
              <w:t>Depressed</w:t>
            </w:r>
          </w:p>
        </w:tc>
        <w:tc>
          <w:tcPr>
            <w:tcW w:w="2880" w:type="dxa"/>
          </w:tcPr>
          <w:p w14:paraId="514636F2" w14:textId="77777777" w:rsidR="00B07EA8" w:rsidRDefault="00000000" w:rsidP="008B209D">
            <w:pPr>
              <w:spacing w:before="240" w:after="120"/>
            </w:pPr>
            <w:r>
              <w:t>Psalm 34:18</w:t>
            </w:r>
          </w:p>
        </w:tc>
        <w:tc>
          <w:tcPr>
            <w:tcW w:w="7938" w:type="dxa"/>
          </w:tcPr>
          <w:p w14:paraId="0DB6C44C" w14:textId="77777777" w:rsidR="00B07EA8" w:rsidRDefault="00000000" w:rsidP="008B209D">
            <w:pPr>
              <w:spacing w:before="240" w:after="120"/>
            </w:pPr>
            <w:r>
              <w:t>Father, draw near to my broken heart and save me.</w:t>
            </w:r>
          </w:p>
        </w:tc>
      </w:tr>
      <w:tr w:rsidR="00B07EA8" w14:paraId="1D270DC2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78459BF1" w14:textId="77777777" w:rsidR="00B07EA8" w:rsidRDefault="00000000" w:rsidP="008B209D">
            <w:pPr>
              <w:spacing w:before="240" w:after="120"/>
            </w:pPr>
            <w:r>
              <w:t>Doubting</w:t>
            </w:r>
          </w:p>
        </w:tc>
        <w:tc>
          <w:tcPr>
            <w:tcW w:w="2880" w:type="dxa"/>
          </w:tcPr>
          <w:p w14:paraId="217C657D" w14:textId="77777777" w:rsidR="00B07EA8" w:rsidRDefault="00000000" w:rsidP="008B209D">
            <w:pPr>
              <w:spacing w:before="240" w:after="120"/>
            </w:pPr>
            <w:r>
              <w:t>Mark 9:24</w:t>
            </w:r>
          </w:p>
        </w:tc>
        <w:tc>
          <w:tcPr>
            <w:tcW w:w="7938" w:type="dxa"/>
          </w:tcPr>
          <w:p w14:paraId="3C4E267B" w14:textId="77777777" w:rsidR="00B07EA8" w:rsidRDefault="00000000" w:rsidP="008B209D">
            <w:pPr>
              <w:spacing w:before="240" w:after="120"/>
            </w:pPr>
            <w:r>
              <w:t>Lord, I believe—help my unbelief.</w:t>
            </w:r>
          </w:p>
        </w:tc>
      </w:tr>
      <w:tr w:rsidR="00B07EA8" w14:paraId="438B2DED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7E47937B" w14:textId="77777777" w:rsidR="00B07EA8" w:rsidRDefault="00000000" w:rsidP="008B209D">
            <w:pPr>
              <w:spacing w:before="240" w:after="120"/>
            </w:pPr>
            <w:r>
              <w:t>Financially Worried</w:t>
            </w:r>
          </w:p>
        </w:tc>
        <w:tc>
          <w:tcPr>
            <w:tcW w:w="2880" w:type="dxa"/>
          </w:tcPr>
          <w:p w14:paraId="1AF1C4E1" w14:textId="77777777" w:rsidR="00B07EA8" w:rsidRDefault="00000000" w:rsidP="008B209D">
            <w:pPr>
              <w:spacing w:before="240" w:after="120"/>
            </w:pPr>
            <w:r>
              <w:t>Philippians 4:19</w:t>
            </w:r>
          </w:p>
        </w:tc>
        <w:tc>
          <w:tcPr>
            <w:tcW w:w="7938" w:type="dxa"/>
          </w:tcPr>
          <w:p w14:paraId="481AB47E" w14:textId="77777777" w:rsidR="00B07EA8" w:rsidRDefault="00000000" w:rsidP="008B209D">
            <w:pPr>
              <w:spacing w:before="240" w:after="120"/>
            </w:pPr>
            <w:r>
              <w:t>God, provide for my needs according to Your riches in Christ Jesus.</w:t>
            </w:r>
          </w:p>
        </w:tc>
      </w:tr>
      <w:tr w:rsidR="00B07EA8" w14:paraId="2AC1F85B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4D6DA301" w14:textId="77777777" w:rsidR="00B07EA8" w:rsidRDefault="00000000" w:rsidP="008B209D">
            <w:pPr>
              <w:spacing w:before="240" w:after="120"/>
            </w:pPr>
            <w:r>
              <w:t>Grieving</w:t>
            </w:r>
          </w:p>
        </w:tc>
        <w:tc>
          <w:tcPr>
            <w:tcW w:w="2880" w:type="dxa"/>
          </w:tcPr>
          <w:p w14:paraId="02134944" w14:textId="77777777" w:rsidR="00B07EA8" w:rsidRDefault="00000000" w:rsidP="008B209D">
            <w:pPr>
              <w:spacing w:before="240" w:after="120"/>
            </w:pPr>
            <w:r>
              <w:t>John 11:25–26</w:t>
            </w:r>
          </w:p>
        </w:tc>
        <w:tc>
          <w:tcPr>
            <w:tcW w:w="7938" w:type="dxa"/>
          </w:tcPr>
          <w:p w14:paraId="38EE5865" w14:textId="77777777" w:rsidR="00B07EA8" w:rsidRDefault="00000000" w:rsidP="008B209D">
            <w:pPr>
              <w:spacing w:before="240" w:after="120"/>
            </w:pPr>
            <w:r>
              <w:t>Jesus, thank You for being the resurrection and the life. Comfort me in my loss.</w:t>
            </w:r>
          </w:p>
        </w:tc>
      </w:tr>
      <w:tr w:rsidR="00B07EA8" w14:paraId="6DA19FAA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6E61877C" w14:textId="77777777" w:rsidR="00B07EA8" w:rsidRDefault="00000000" w:rsidP="008B209D">
            <w:pPr>
              <w:spacing w:before="240" w:after="120"/>
            </w:pPr>
            <w:r>
              <w:lastRenderedPageBreak/>
              <w:t>Guilty/Shameful</w:t>
            </w:r>
          </w:p>
        </w:tc>
        <w:tc>
          <w:tcPr>
            <w:tcW w:w="2880" w:type="dxa"/>
          </w:tcPr>
          <w:p w14:paraId="2E978461" w14:textId="77777777" w:rsidR="00B07EA8" w:rsidRDefault="00000000" w:rsidP="008B209D">
            <w:pPr>
              <w:spacing w:before="240" w:after="120"/>
            </w:pPr>
            <w:r>
              <w:t>1 John 1:9</w:t>
            </w:r>
          </w:p>
        </w:tc>
        <w:tc>
          <w:tcPr>
            <w:tcW w:w="7938" w:type="dxa"/>
          </w:tcPr>
          <w:p w14:paraId="05BE391C" w14:textId="77777777" w:rsidR="00B07EA8" w:rsidRDefault="00000000" w:rsidP="008B209D">
            <w:pPr>
              <w:spacing w:before="240" w:after="120"/>
            </w:pPr>
            <w:r>
              <w:t>Father, forgive me. Wash me clean and remind me I am Yours.</w:t>
            </w:r>
          </w:p>
        </w:tc>
      </w:tr>
      <w:tr w:rsidR="00B07EA8" w14:paraId="089E01B6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6C773B4F" w14:textId="77777777" w:rsidR="00B07EA8" w:rsidRDefault="00000000" w:rsidP="008B209D">
            <w:pPr>
              <w:spacing w:before="240" w:after="120"/>
            </w:pPr>
            <w:r>
              <w:t>Hopeless</w:t>
            </w:r>
          </w:p>
        </w:tc>
        <w:tc>
          <w:tcPr>
            <w:tcW w:w="2880" w:type="dxa"/>
          </w:tcPr>
          <w:p w14:paraId="352B3DF6" w14:textId="77777777" w:rsidR="00B07EA8" w:rsidRDefault="00000000" w:rsidP="008B209D">
            <w:pPr>
              <w:spacing w:before="240" w:after="120"/>
            </w:pPr>
            <w:r>
              <w:t>Romans 15:13</w:t>
            </w:r>
          </w:p>
        </w:tc>
        <w:tc>
          <w:tcPr>
            <w:tcW w:w="7938" w:type="dxa"/>
          </w:tcPr>
          <w:p w14:paraId="56F4CE5F" w14:textId="77777777" w:rsidR="00B07EA8" w:rsidRDefault="00000000" w:rsidP="008B209D">
            <w:pPr>
              <w:spacing w:before="240" w:after="120"/>
            </w:pPr>
            <w:r>
              <w:t>God of hope, fill me with joy and peace as I trust in You.</w:t>
            </w:r>
          </w:p>
        </w:tc>
      </w:tr>
      <w:tr w:rsidR="00B07EA8" w14:paraId="3CAA3E57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30B44583" w14:textId="77777777" w:rsidR="00B07EA8" w:rsidRDefault="00000000" w:rsidP="008B209D">
            <w:pPr>
              <w:spacing w:before="240" w:after="120"/>
            </w:pPr>
            <w:r>
              <w:t>Insecure</w:t>
            </w:r>
          </w:p>
        </w:tc>
        <w:tc>
          <w:tcPr>
            <w:tcW w:w="2880" w:type="dxa"/>
          </w:tcPr>
          <w:p w14:paraId="0EDB7461" w14:textId="77777777" w:rsidR="00B07EA8" w:rsidRDefault="00000000" w:rsidP="008B209D">
            <w:pPr>
              <w:spacing w:before="240" w:after="120"/>
            </w:pPr>
            <w:r>
              <w:t>Psalm 139:14</w:t>
            </w:r>
          </w:p>
        </w:tc>
        <w:tc>
          <w:tcPr>
            <w:tcW w:w="7938" w:type="dxa"/>
          </w:tcPr>
          <w:p w14:paraId="140C7326" w14:textId="77777777" w:rsidR="00B07EA8" w:rsidRDefault="00000000" w:rsidP="008B209D">
            <w:pPr>
              <w:spacing w:before="240" w:after="120"/>
            </w:pPr>
            <w:r>
              <w:t>God, remind me that I am fearfully and wonderfully made.</w:t>
            </w:r>
          </w:p>
        </w:tc>
      </w:tr>
      <w:tr w:rsidR="00B07EA8" w14:paraId="497E2D68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6A2658A9" w14:textId="77777777" w:rsidR="00B07EA8" w:rsidRDefault="00000000" w:rsidP="008B209D">
            <w:pPr>
              <w:spacing w:before="240" w:after="120"/>
            </w:pPr>
            <w:r>
              <w:t>Lacking Direction</w:t>
            </w:r>
          </w:p>
        </w:tc>
        <w:tc>
          <w:tcPr>
            <w:tcW w:w="2880" w:type="dxa"/>
          </w:tcPr>
          <w:p w14:paraId="5C24290E" w14:textId="77777777" w:rsidR="00B07EA8" w:rsidRDefault="00000000" w:rsidP="008B209D">
            <w:pPr>
              <w:spacing w:before="240" w:after="120"/>
            </w:pPr>
            <w:r>
              <w:t>Jeremiah 29:11</w:t>
            </w:r>
          </w:p>
        </w:tc>
        <w:tc>
          <w:tcPr>
            <w:tcW w:w="7938" w:type="dxa"/>
          </w:tcPr>
          <w:p w14:paraId="7247D9DF" w14:textId="77777777" w:rsidR="00B07EA8" w:rsidRDefault="00000000" w:rsidP="008B209D">
            <w:pPr>
              <w:spacing w:before="240" w:after="120"/>
            </w:pPr>
            <w:r>
              <w:t>God, I trust Your plans for my future. Show me the next step.</w:t>
            </w:r>
          </w:p>
        </w:tc>
      </w:tr>
      <w:tr w:rsidR="00B07EA8" w14:paraId="36E9B2FC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08A0D01E" w14:textId="77777777" w:rsidR="00B07EA8" w:rsidRDefault="00000000" w:rsidP="008B209D">
            <w:pPr>
              <w:spacing w:before="240" w:after="120"/>
            </w:pPr>
            <w:r>
              <w:t>Lonely</w:t>
            </w:r>
          </w:p>
        </w:tc>
        <w:tc>
          <w:tcPr>
            <w:tcW w:w="2880" w:type="dxa"/>
          </w:tcPr>
          <w:p w14:paraId="1C5CC081" w14:textId="77777777" w:rsidR="00B07EA8" w:rsidRDefault="00000000" w:rsidP="008B209D">
            <w:pPr>
              <w:spacing w:before="240" w:after="120"/>
            </w:pPr>
            <w:r>
              <w:t>Psalm 27:10</w:t>
            </w:r>
          </w:p>
        </w:tc>
        <w:tc>
          <w:tcPr>
            <w:tcW w:w="7938" w:type="dxa"/>
          </w:tcPr>
          <w:p w14:paraId="2D51D1C8" w14:textId="77777777" w:rsidR="00B07EA8" w:rsidRDefault="00000000" w:rsidP="008B209D">
            <w:pPr>
              <w:spacing w:before="240" w:after="120"/>
            </w:pPr>
            <w:r>
              <w:t>Father, remind me that You never leave me or forsake me.</w:t>
            </w:r>
          </w:p>
        </w:tc>
      </w:tr>
      <w:tr w:rsidR="00B07EA8" w14:paraId="45A93FD6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3E843268" w14:textId="77777777" w:rsidR="00B07EA8" w:rsidRDefault="00000000" w:rsidP="008B209D">
            <w:pPr>
              <w:spacing w:before="240" w:after="120"/>
            </w:pPr>
            <w:r>
              <w:t>Overwhelmed</w:t>
            </w:r>
          </w:p>
        </w:tc>
        <w:tc>
          <w:tcPr>
            <w:tcW w:w="2880" w:type="dxa"/>
          </w:tcPr>
          <w:p w14:paraId="708E96D8" w14:textId="77777777" w:rsidR="00B07EA8" w:rsidRDefault="00000000" w:rsidP="008B209D">
            <w:pPr>
              <w:spacing w:before="240" w:after="120"/>
            </w:pPr>
            <w:r>
              <w:t>Psalm 61:2</w:t>
            </w:r>
          </w:p>
        </w:tc>
        <w:tc>
          <w:tcPr>
            <w:tcW w:w="7938" w:type="dxa"/>
          </w:tcPr>
          <w:p w14:paraId="293DDF38" w14:textId="77777777" w:rsidR="00B07EA8" w:rsidRDefault="00000000" w:rsidP="008B209D">
            <w:pPr>
              <w:spacing w:before="240" w:after="120"/>
            </w:pPr>
            <w:r>
              <w:t>Lord, lead me to the rock that is higher than I.</w:t>
            </w:r>
          </w:p>
        </w:tc>
      </w:tr>
      <w:tr w:rsidR="00B07EA8" w14:paraId="46CD4A6D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0902BC14" w14:textId="77777777" w:rsidR="00B07EA8" w:rsidRDefault="00000000" w:rsidP="008B209D">
            <w:pPr>
              <w:spacing w:before="240" w:after="120"/>
            </w:pPr>
            <w:r>
              <w:t>Stressed</w:t>
            </w:r>
          </w:p>
        </w:tc>
        <w:tc>
          <w:tcPr>
            <w:tcW w:w="2880" w:type="dxa"/>
          </w:tcPr>
          <w:p w14:paraId="48F5FBBE" w14:textId="77777777" w:rsidR="00B07EA8" w:rsidRDefault="00000000" w:rsidP="008B209D">
            <w:pPr>
              <w:spacing w:before="240" w:after="120"/>
            </w:pPr>
            <w:r>
              <w:t>Matthew 6:34</w:t>
            </w:r>
          </w:p>
        </w:tc>
        <w:tc>
          <w:tcPr>
            <w:tcW w:w="7938" w:type="dxa"/>
          </w:tcPr>
          <w:p w14:paraId="1FC795DF" w14:textId="77777777" w:rsidR="00B07EA8" w:rsidRDefault="00000000" w:rsidP="008B209D">
            <w:pPr>
              <w:spacing w:before="240" w:after="120"/>
            </w:pPr>
            <w:r>
              <w:t>God, help me focus on today and trust You with tomorrow.</w:t>
            </w:r>
          </w:p>
        </w:tc>
      </w:tr>
      <w:tr w:rsidR="00B07EA8" w14:paraId="304B42A0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4CAD1D33" w14:textId="77777777" w:rsidR="00B07EA8" w:rsidRDefault="00000000" w:rsidP="008B209D">
            <w:pPr>
              <w:spacing w:before="240" w:after="120"/>
            </w:pPr>
            <w:r>
              <w:t>Tempted</w:t>
            </w:r>
          </w:p>
        </w:tc>
        <w:tc>
          <w:tcPr>
            <w:tcW w:w="2880" w:type="dxa"/>
          </w:tcPr>
          <w:p w14:paraId="2846130F" w14:textId="77777777" w:rsidR="00B07EA8" w:rsidRDefault="00000000" w:rsidP="008B209D">
            <w:pPr>
              <w:spacing w:before="240" w:after="120"/>
            </w:pPr>
            <w:r>
              <w:t>1 Corinthians 10:13</w:t>
            </w:r>
          </w:p>
        </w:tc>
        <w:tc>
          <w:tcPr>
            <w:tcW w:w="7938" w:type="dxa"/>
          </w:tcPr>
          <w:p w14:paraId="2355DEA6" w14:textId="77777777" w:rsidR="00B07EA8" w:rsidRDefault="00000000" w:rsidP="008B209D">
            <w:pPr>
              <w:spacing w:before="240" w:after="120"/>
            </w:pPr>
            <w:r>
              <w:t>Lord, give me strength to endure and show me the way out.</w:t>
            </w:r>
          </w:p>
        </w:tc>
      </w:tr>
      <w:tr w:rsidR="00B07EA8" w14:paraId="3D213885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5247B011" w14:textId="77777777" w:rsidR="00B07EA8" w:rsidRDefault="00000000" w:rsidP="008B209D">
            <w:pPr>
              <w:spacing w:before="240" w:after="120"/>
            </w:pPr>
            <w:r>
              <w:t>Thankful</w:t>
            </w:r>
          </w:p>
        </w:tc>
        <w:tc>
          <w:tcPr>
            <w:tcW w:w="2880" w:type="dxa"/>
          </w:tcPr>
          <w:p w14:paraId="233A6201" w14:textId="77777777" w:rsidR="00B07EA8" w:rsidRDefault="00000000" w:rsidP="008B209D">
            <w:pPr>
              <w:spacing w:before="240" w:after="120"/>
            </w:pPr>
            <w:r>
              <w:t>1 Thessalonians 5:16–18</w:t>
            </w:r>
          </w:p>
        </w:tc>
        <w:tc>
          <w:tcPr>
            <w:tcW w:w="7938" w:type="dxa"/>
          </w:tcPr>
          <w:p w14:paraId="11CE9470" w14:textId="2CACFC45" w:rsidR="00B07EA8" w:rsidRDefault="00000000" w:rsidP="008B209D">
            <w:pPr>
              <w:spacing w:before="240" w:after="120"/>
            </w:pPr>
            <w:r>
              <w:t xml:space="preserve">Lord, help me rejoice always, pray continually, </w:t>
            </w:r>
            <w:r w:rsidR="008B209D">
              <w:t>&amp;</w:t>
            </w:r>
            <w:r>
              <w:t xml:space="preserve"> give thanks in all circumstances.</w:t>
            </w:r>
          </w:p>
        </w:tc>
      </w:tr>
      <w:tr w:rsidR="00B07EA8" w14:paraId="4F74C759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3E822A1F" w14:textId="77777777" w:rsidR="00B07EA8" w:rsidRDefault="00000000" w:rsidP="008B209D">
            <w:pPr>
              <w:spacing w:before="240" w:after="120"/>
            </w:pPr>
            <w:r>
              <w:t>Tired/Weary</w:t>
            </w:r>
          </w:p>
        </w:tc>
        <w:tc>
          <w:tcPr>
            <w:tcW w:w="2880" w:type="dxa"/>
          </w:tcPr>
          <w:p w14:paraId="2296BF01" w14:textId="77777777" w:rsidR="00B07EA8" w:rsidRDefault="00000000" w:rsidP="008B209D">
            <w:pPr>
              <w:spacing w:before="240" w:after="120"/>
            </w:pPr>
            <w:r>
              <w:t>Matthew 11:28–29</w:t>
            </w:r>
          </w:p>
        </w:tc>
        <w:tc>
          <w:tcPr>
            <w:tcW w:w="7938" w:type="dxa"/>
          </w:tcPr>
          <w:p w14:paraId="0C2A57BE" w14:textId="77777777" w:rsidR="00B07EA8" w:rsidRDefault="00000000" w:rsidP="008B209D">
            <w:pPr>
              <w:spacing w:before="240" w:after="120"/>
            </w:pPr>
            <w:r>
              <w:t>Jesus, I come to You for rest. Refresh my soul today.</w:t>
            </w:r>
          </w:p>
        </w:tc>
      </w:tr>
      <w:tr w:rsidR="00B07EA8" w14:paraId="1DADFF9D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4E108B6E" w14:textId="77777777" w:rsidR="00B07EA8" w:rsidRDefault="00000000" w:rsidP="008B209D">
            <w:pPr>
              <w:spacing w:before="240" w:after="120"/>
            </w:pPr>
            <w:r>
              <w:t>Unforgiving</w:t>
            </w:r>
          </w:p>
        </w:tc>
        <w:tc>
          <w:tcPr>
            <w:tcW w:w="2880" w:type="dxa"/>
          </w:tcPr>
          <w:p w14:paraId="6BC1DC97" w14:textId="77777777" w:rsidR="00B07EA8" w:rsidRDefault="00000000" w:rsidP="008B209D">
            <w:pPr>
              <w:spacing w:before="240" w:after="120"/>
            </w:pPr>
            <w:r>
              <w:t>Ephesians 4:32</w:t>
            </w:r>
          </w:p>
        </w:tc>
        <w:tc>
          <w:tcPr>
            <w:tcW w:w="7938" w:type="dxa"/>
          </w:tcPr>
          <w:p w14:paraId="073880B3" w14:textId="77777777" w:rsidR="00B07EA8" w:rsidRDefault="00000000" w:rsidP="008B209D">
            <w:pPr>
              <w:spacing w:before="240" w:after="120"/>
            </w:pPr>
            <w:r>
              <w:t>Lord, soften my heart to forgive as You forgave me.</w:t>
            </w:r>
          </w:p>
        </w:tc>
      </w:tr>
      <w:tr w:rsidR="00B07EA8" w14:paraId="26D81F12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3733E06F" w14:textId="77777777" w:rsidR="00B07EA8" w:rsidRDefault="00000000" w:rsidP="008B209D">
            <w:pPr>
              <w:spacing w:before="240" w:after="120"/>
            </w:pPr>
            <w:r>
              <w:t>Unloved/Rejected</w:t>
            </w:r>
          </w:p>
        </w:tc>
        <w:tc>
          <w:tcPr>
            <w:tcW w:w="2880" w:type="dxa"/>
          </w:tcPr>
          <w:p w14:paraId="5C35D737" w14:textId="77777777" w:rsidR="00B07EA8" w:rsidRDefault="00000000" w:rsidP="008B209D">
            <w:pPr>
              <w:spacing w:before="240" w:after="120"/>
            </w:pPr>
            <w:r>
              <w:t>Romans 8:38–39</w:t>
            </w:r>
          </w:p>
        </w:tc>
        <w:tc>
          <w:tcPr>
            <w:tcW w:w="7938" w:type="dxa"/>
          </w:tcPr>
          <w:p w14:paraId="188E5178" w14:textId="77777777" w:rsidR="00B07EA8" w:rsidRDefault="00000000" w:rsidP="008B209D">
            <w:pPr>
              <w:spacing w:before="240" w:after="120"/>
            </w:pPr>
            <w:r>
              <w:t>Thank You, God, that nothing can separate me from Your love.</w:t>
            </w:r>
          </w:p>
        </w:tc>
      </w:tr>
      <w:tr w:rsidR="00B07EA8" w14:paraId="0E701E28" w14:textId="77777777" w:rsidTr="008B209D">
        <w:trPr>
          <w:gridAfter w:val="1"/>
          <w:wAfter w:w="4880" w:type="dxa"/>
        </w:trPr>
        <w:tc>
          <w:tcPr>
            <w:tcW w:w="2880" w:type="dxa"/>
          </w:tcPr>
          <w:p w14:paraId="4C2CAB0A" w14:textId="77777777" w:rsidR="00B07EA8" w:rsidRDefault="00000000" w:rsidP="008B209D">
            <w:pPr>
              <w:spacing w:before="240" w:after="120"/>
            </w:pPr>
            <w:r>
              <w:t>Weak</w:t>
            </w:r>
          </w:p>
        </w:tc>
        <w:tc>
          <w:tcPr>
            <w:tcW w:w="2880" w:type="dxa"/>
          </w:tcPr>
          <w:p w14:paraId="68AA6CA2" w14:textId="77777777" w:rsidR="00B07EA8" w:rsidRDefault="00000000" w:rsidP="008B209D">
            <w:pPr>
              <w:spacing w:before="240" w:after="120"/>
            </w:pPr>
            <w:r>
              <w:t>2 Corinthians 12:9</w:t>
            </w:r>
          </w:p>
        </w:tc>
        <w:tc>
          <w:tcPr>
            <w:tcW w:w="7938" w:type="dxa"/>
          </w:tcPr>
          <w:p w14:paraId="6D16600F" w14:textId="77777777" w:rsidR="00B07EA8" w:rsidRDefault="00000000" w:rsidP="008B209D">
            <w:pPr>
              <w:spacing w:before="240" w:after="120"/>
            </w:pPr>
            <w:r>
              <w:t>Lord, let Your grace be enough and Your power shine in my weakness.</w:t>
            </w:r>
          </w:p>
        </w:tc>
      </w:tr>
    </w:tbl>
    <w:p w14:paraId="7E419DFF" w14:textId="77777777" w:rsidR="001D2E93" w:rsidRDefault="001D2E93" w:rsidP="008B209D">
      <w:pPr>
        <w:spacing w:before="240" w:after="120"/>
      </w:pPr>
    </w:p>
    <w:p w14:paraId="1E93E7CD" w14:textId="48BF0606" w:rsidR="008B209D" w:rsidRPr="008B209D" w:rsidRDefault="008B209D" w:rsidP="008B209D">
      <w:pPr>
        <w:spacing w:before="240" w:after="120"/>
        <w:jc w:val="center"/>
        <w:rPr>
          <w:sz w:val="32"/>
          <w:szCs w:val="32"/>
        </w:rPr>
      </w:pPr>
      <w:hyperlink r:id="rId6" w:history="1">
        <w:r w:rsidRPr="008B209D">
          <w:rPr>
            <w:rStyle w:val="Hyperlink"/>
            <w:sz w:val="32"/>
            <w:szCs w:val="32"/>
          </w:rPr>
          <w:t>www.RedemptionPlano.com</w:t>
        </w:r>
      </w:hyperlink>
      <w:r w:rsidRPr="008B209D">
        <w:rPr>
          <w:sz w:val="32"/>
          <w:szCs w:val="32"/>
        </w:rPr>
        <w:t xml:space="preserve"> </w:t>
      </w:r>
    </w:p>
    <w:sectPr w:rsidR="008B209D" w:rsidRPr="008B209D" w:rsidSect="008B209D">
      <w:pgSz w:w="15840" w:h="12240" w:orient="landscape"/>
      <w:pgMar w:top="54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575374">
    <w:abstractNumId w:val="8"/>
  </w:num>
  <w:num w:numId="2" w16cid:durableId="1720930199">
    <w:abstractNumId w:val="6"/>
  </w:num>
  <w:num w:numId="3" w16cid:durableId="1059936382">
    <w:abstractNumId w:val="5"/>
  </w:num>
  <w:num w:numId="4" w16cid:durableId="2093968677">
    <w:abstractNumId w:val="4"/>
  </w:num>
  <w:num w:numId="5" w16cid:durableId="1841458941">
    <w:abstractNumId w:val="7"/>
  </w:num>
  <w:num w:numId="6" w16cid:durableId="244610032">
    <w:abstractNumId w:val="3"/>
  </w:num>
  <w:num w:numId="7" w16cid:durableId="996954003">
    <w:abstractNumId w:val="2"/>
  </w:num>
  <w:num w:numId="8" w16cid:durableId="1174497590">
    <w:abstractNumId w:val="1"/>
  </w:num>
  <w:num w:numId="9" w16cid:durableId="7517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2E93"/>
    <w:rsid w:val="0029639D"/>
    <w:rsid w:val="00326F90"/>
    <w:rsid w:val="006B0D7F"/>
    <w:rsid w:val="0072720C"/>
    <w:rsid w:val="00775636"/>
    <w:rsid w:val="008B209D"/>
    <w:rsid w:val="00AA1D8D"/>
    <w:rsid w:val="00B07EA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A57A2"/>
  <w14:defaultImageDpi w14:val="330"/>
  <w15:docId w15:val="{0E62CE3D-1C79-47E2-B759-D39D2228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B20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demptionPlan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419</Words>
  <Characters>1887</Characters>
  <Application>Microsoft Office Word</Application>
  <DocSecurity>0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fluitt</cp:lastModifiedBy>
  <cp:revision>4</cp:revision>
  <cp:lastPrinted>2025-09-13T17:27:00Z</cp:lastPrinted>
  <dcterms:created xsi:type="dcterms:W3CDTF">2025-09-13T13:54:00Z</dcterms:created>
  <dcterms:modified xsi:type="dcterms:W3CDTF">2025-09-14T20:33:00Z</dcterms:modified>
  <cp:category/>
</cp:coreProperties>
</file>