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Christmas Movie Freeze Frame Game</w:t>
      </w:r>
    </w:p>
    <w:p>
      <w:pPr>
        <w:pStyle w:val="Heading1"/>
      </w:pPr>
      <w:r>
        <w:t>How To Play</w:t>
      </w:r>
    </w:p>
    <w:p>
      <w:r>
        <w:t>1. Divide everyone into teams (tables, sides of the room, or families).</w:t>
        <w:br/>
      </w:r>
      <w:r>
        <w:t>2. Show one movie frame at a time on the projector.</w:t>
        <w:br/>
      </w:r>
      <w:r>
        <w:t>3. First team to stand up, raise a hand, or buzz in gets to guess the movie title.</w:t>
        <w:br/>
      </w:r>
      <w:r>
        <w:t>4. Award 1 point for the correct movie title.</w:t>
        <w:br/>
      </w:r>
      <w:r>
        <w:t>5. Optionally ask the bonus question for an extra point.</w:t>
        <w:br/>
      </w:r>
      <w:r>
        <w:t>6. Keep the tone fun, fast, and light. Feel free to ad lib and joke with the crowd.</w:t>
        <w:br/>
      </w:r>
    </w:p>
    <w:p>
      <w:r>
        <w:t>Below is your ordered list of movies with suggested frame ideas, simple hosting notes, and fun bonus questions. Use this as your cheat sheet while you run the game.</w:t>
      </w:r>
    </w:p>
    <w:p>
      <w:pPr>
        <w:pStyle w:val="Heading1"/>
      </w:pPr>
      <w:r>
        <w:t>1. Home Alone</w:t>
      </w:r>
    </w:p>
    <w:p>
      <w:r>
        <w:t>Suggested frame: Kevin with both hands on his cheeks screaming after putting on aftershave, or Kevin standing alone in the big empty house.</w:t>
      </w:r>
    </w:p>
    <w:p>
      <w:r>
        <w:t>Hosting note: Say something like: "Classic Christmas chaos. Name that Christmas movie."</w:t>
      </w:r>
    </w:p>
    <w:p>
      <w:r>
        <w:t>Bonus: Where did Kevin's family fly to without him?</w:t>
      </w:r>
    </w:p>
    <w:p>
      <w:r>
        <w:t>Answer: Paris.</w:t>
      </w:r>
    </w:p>
    <w:p>
      <w:pPr>
        <w:pStyle w:val="Heading1"/>
      </w:pPr>
      <w:r>
        <w:t>2. Elf</w:t>
      </w:r>
    </w:p>
    <w:p>
      <w:r>
        <w:t>Suggested frame: Buddy the Elf in his yellow and green elf suit screaming "Santa!" in the department store, or Buddy eating spaghetti with syrup and candy.</w:t>
      </w:r>
    </w:p>
    <w:p>
      <w:r>
        <w:t>Hosting note: Say: "The happiest Christmas movie character of all time. What movie is this from?"</w:t>
      </w:r>
    </w:p>
    <w:p>
      <w:r>
        <w:t>Bonus: According to Buddy, what are the four main food groups for elves?</w:t>
      </w:r>
    </w:p>
    <w:p>
      <w:r>
        <w:t>Answer: Candy, candy canes, candy corn, and syrup.</w:t>
      </w:r>
    </w:p>
    <w:p>
      <w:pPr>
        <w:pStyle w:val="Heading1"/>
      </w:pPr>
      <w:r>
        <w:t>3. The Grinch (How the Grinch Stole Christmas)</w:t>
      </w:r>
    </w:p>
    <w:p>
      <w:r>
        <w:t>Suggested frame: The Grinch with his crooked grin, or the Grinch sneaking away with a Christmas tree and presents.</w:t>
      </w:r>
    </w:p>
    <w:p>
      <w:r>
        <w:t>Hosting note: Say: "He is a little green and a lot grumpy. Name that movie."</w:t>
      </w:r>
    </w:p>
    <w:p>
      <w:r>
        <w:t>Bonus: What is the name of the Grinch's dog?</w:t>
      </w:r>
    </w:p>
    <w:p>
      <w:r>
        <w:t>Answer: Max.</w:t>
      </w:r>
    </w:p>
    <w:p>
      <w:pPr>
        <w:pStyle w:val="Heading1"/>
      </w:pPr>
      <w:r>
        <w:t>4. The Polar Express</w:t>
      </w:r>
    </w:p>
    <w:p>
      <w:r>
        <w:t>Suggested frame: The Polar Express train in the snow at night, or the boy holding the silver bell in his hand.</w:t>
      </w:r>
    </w:p>
    <w:p>
      <w:r>
        <w:t>Hosting note: Say: "All aboard. What Christmas movie is this?"</w:t>
      </w:r>
    </w:p>
    <w:p>
      <w:r>
        <w:t>Bonus: Who can hear the bell ring clearly at the end of the movie?</w:t>
      </w:r>
    </w:p>
    <w:p>
      <w:r>
        <w:t>Answer: Those who truly believe.</w:t>
      </w:r>
    </w:p>
    <w:p>
      <w:pPr>
        <w:pStyle w:val="Heading1"/>
      </w:pPr>
      <w:r>
        <w:t>5. The Santa Clause</w:t>
      </w:r>
    </w:p>
    <w:p>
      <w:r>
        <w:t>Suggested frame: Scott Calvin in the red suit looking confused as he starts turning into Santa, or Scott reading the fine print on the business card.</w:t>
      </w:r>
    </w:p>
    <w:p>
      <w:r>
        <w:t>Hosting note: Say: "He did not mean to become Santa, but here we are. Name that movie."</w:t>
      </w:r>
    </w:p>
    <w:p>
      <w:r>
        <w:t>Bonus: How does Scott Calvin become Santa in the first place?</w:t>
      </w:r>
    </w:p>
    <w:p>
      <w:r>
        <w:t>Answer: He puts on the suit after Santa falls from the roof, activating the "Santa Clause" in the contract.</w:t>
      </w:r>
    </w:p>
    <w:p>
      <w:pPr>
        <w:pStyle w:val="Heading1"/>
      </w:pPr>
      <w:r>
        <w:t>6. The Star</w:t>
      </w:r>
    </w:p>
    <w:p>
      <w:r>
        <w:t>Suggested frame: Bo the donkey with Mary and Joseph in the background, or Bo and the other animals looking toward the star.</w:t>
      </w:r>
    </w:p>
    <w:p>
      <w:r>
        <w:t>Hosting note: Say: "This one tells the Christmas story from the animals' point of view. What is the movie?"</w:t>
      </w:r>
    </w:p>
    <w:p>
      <w:r>
        <w:t>Bonus: What kind of animal is Bo?</w:t>
      </w:r>
    </w:p>
    <w:p>
      <w:r>
        <w:t>Answer: A donkey.</w:t>
      </w:r>
    </w:p>
    <w:p>
      <w:pPr>
        <w:pStyle w:val="Heading1"/>
      </w:pPr>
      <w:r>
        <w:t>7. Jingle All the Way</w:t>
      </w:r>
    </w:p>
    <w:p>
      <w:r>
        <w:t>Suggested frame: Howard in or near the Turbo Man suit, or Howard in a crowded toy store surrounded by chaos.</w:t>
      </w:r>
    </w:p>
    <w:p>
      <w:r>
        <w:t>Hosting note: Say: "Every parent fighting for the last toy on the shelf knows this one. Name that movie."</w:t>
      </w:r>
    </w:p>
    <w:p>
      <w:r>
        <w:t>Bonus: What is the name of the toy that everyone is trying to buy?</w:t>
      </w:r>
    </w:p>
    <w:p>
      <w:r>
        <w:t>Answer: Turbo Man.</w:t>
      </w:r>
    </w:p>
    <w:p>
      <w:pPr>
        <w:pStyle w:val="Heading1"/>
      </w:pPr>
      <w:r>
        <w:t>8. Die Hard</w:t>
      </w:r>
    </w:p>
    <w:p>
      <w:r>
        <w:t>Suggested frame: John McClane in the office building in his dirty white tank top holding a walkie talkie, or a shot of Nakatomi Plaza at night with police lights outside.</w:t>
      </w:r>
    </w:p>
    <w:p>
      <w:r>
        <w:t>Hosting note: Say: "Some say it is a Christmas movie, some say it is not. What movie is this?" Then you can poll the room: "Who says Die Hard is a Christmas movie? Who says it is not?"</w:t>
      </w:r>
    </w:p>
    <w:p>
      <w:r>
        <w:t>Bonus: What is the name of the building where most of the movie takes place?</w:t>
      </w:r>
    </w:p>
    <w:p>
      <w:r>
        <w:t>Answer: Nakatomi Plaza.</w:t>
      </w:r>
    </w:p>
    <w:p>
      <w:pPr>
        <w:pStyle w:val="Heading1"/>
      </w:pPr>
      <w:r>
        <w:t>9. White Christmas</w:t>
      </w:r>
    </w:p>
    <w:p>
      <w:r>
        <w:t>Suggested frame: Bing Crosby and the cast performing in red and white Santa style costumes, or a shot of the group singing on stage with a snowy backdrop.</w:t>
      </w:r>
    </w:p>
    <w:p>
      <w:r>
        <w:t>Hosting note: Say: "Old school Christmas classic. Name that movie."</w:t>
      </w:r>
    </w:p>
    <w:p>
      <w:r>
        <w:t>Bonus: What are they trying to save in the story?</w:t>
      </w:r>
    </w:p>
    <w:p>
      <w:r>
        <w:t>Answer: The retired general's Vermont inn.</w:t>
      </w:r>
    </w:p>
    <w:p>
      <w:pPr>
        <w:pStyle w:val="Heading1"/>
      </w:pPr>
      <w:r>
        <w:t>10. Miracle on 34th Street</w:t>
      </w:r>
    </w:p>
    <w:p>
      <w:r>
        <w:t>Suggested frame: Kris Kringle in his Santa suit in the courtroom, or Kris in the Macy's Thanksgiving Day Parade.</w:t>
      </w:r>
    </w:p>
    <w:p>
      <w:r>
        <w:t>Hosting note: Say: "This one puts Santa on trial. What is the movie called?"</w:t>
      </w:r>
    </w:p>
    <w:p>
      <w:r>
        <w:t>Bonus: What famous department store does Kris Kringle work for?</w:t>
      </w:r>
    </w:p>
    <w:p>
      <w:r>
        <w:t>Answer: Macy's.</w:t>
      </w:r>
    </w:p>
    <w:p>
      <w:pPr>
        <w:pStyle w:val="Heading1"/>
      </w:pPr>
      <w:r>
        <w:t>11. The Muppet Christmas Carol</w:t>
      </w:r>
    </w:p>
    <w:p>
      <w:r>
        <w:t>Suggested frame: Kermit as Bob Cratchit with Tiny Tim, or Scrooge surrounded by Muppets in Victorian London.</w:t>
      </w:r>
    </w:p>
    <w:p>
      <w:r>
        <w:t>Hosting note: Say: "A classic Christmas story but with a lot more felt and fur. Name that movie."</w:t>
      </w:r>
    </w:p>
    <w:p>
      <w:r>
        <w:t>Bonus: Which character does Kermit the Frog play?</w:t>
      </w:r>
    </w:p>
    <w:p>
      <w:r>
        <w:t>Answer: Bob Cratchit.</w:t>
      </w:r>
    </w:p>
    <w:p>
      <w:pPr>
        <w:pStyle w:val="Heading1"/>
      </w:pPr>
      <w:r>
        <w:t>12. It is a Wonderful Life</w:t>
      </w:r>
    </w:p>
    <w:p>
      <w:r>
        <w:t>Suggested frame: George Bailey standing on the bridge in the snow, or George hugging his family with the Christmas tree in the background.</w:t>
      </w:r>
    </w:p>
    <w:p>
      <w:r>
        <w:t>Hosting note: Say: "Every time this movie plays, someone cries by the end. What is it called?"</w:t>
      </w:r>
    </w:p>
    <w:p>
      <w:r>
        <w:t>Bonus: What happens every time a bell rings?</w:t>
      </w:r>
    </w:p>
    <w:p>
      <w:r>
        <w:t>Answer: An angel gets its wings.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