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Emoji Christmas Carols Game</w:t>
      </w:r>
    </w:p>
    <w:p>
      <w:r>
        <w:t>Use this document as your answer key and script for the Emoji Christmas Carols game. Each line shows the carol title and the exact emoji clue you can copy into your slides.</w:t>
      </w:r>
    </w:p>
    <w:p>
      <w:pPr>
        <w:pStyle w:val="Heading1"/>
      </w:pPr>
      <w:r>
        <w:t>1. Silent Night</w:t>
      </w:r>
    </w:p>
    <w:p>
      <w:r>
        <w:t>Emoji clue: 🤫 🌃 ✨</w:t>
      </w:r>
    </w:p>
    <w:p>
      <w:r>
        <w:t>Notes: Quiet - night - shining stars.</w:t>
      </w:r>
    </w:p>
    <w:p>
      <w:pPr>
        <w:pStyle w:val="Heading1"/>
      </w:pPr>
      <w:r>
        <w:t>2. Angels We Have Heard on High</w:t>
      </w:r>
    </w:p>
    <w:p>
      <w:r>
        <w:t>Emoji clue: 👼👼 👂 ⛰️ 🎶</w:t>
      </w:r>
    </w:p>
    <w:p>
      <w:r>
        <w:t>Notes: Two angels - heard - on the mountain - singing.</w:t>
      </w:r>
    </w:p>
    <w:p>
      <w:pPr>
        <w:pStyle w:val="Heading1"/>
      </w:pPr>
      <w:r>
        <w:t>3. Mary, Did You Know?</w:t>
      </w:r>
    </w:p>
    <w:p>
      <w:r>
        <w:t>Emoji clue: 🤰 ❓ 👶 ✝️</w:t>
      </w:r>
    </w:p>
    <w:p>
      <w:r>
        <w:t>Notes: Mary - question - baby - Savior.</w:t>
      </w:r>
    </w:p>
    <w:p>
      <w:pPr>
        <w:pStyle w:val="Heading1"/>
      </w:pPr>
      <w:r>
        <w:t>4. We Three Kings</w:t>
      </w:r>
    </w:p>
    <w:p>
      <w:r>
        <w:t>Emoji clue: 3️⃣ 👑👑👑 ⭐</w:t>
      </w:r>
    </w:p>
    <w:p>
      <w:r>
        <w:t>Notes: Three - crowns - following the star.</w:t>
      </w:r>
    </w:p>
    <w:p>
      <w:pPr>
        <w:pStyle w:val="Heading1"/>
      </w:pPr>
      <w:r>
        <w:t>5. Go Tell It on the Mountain</w:t>
      </w:r>
    </w:p>
    <w:p>
      <w:r>
        <w:t>Emoji clue: 🏃‍♂️ 🗣️ ⛰️ 👶 ✨</w:t>
      </w:r>
    </w:p>
    <w:p>
      <w:r>
        <w:t>Notes: Go - tell - mountain - newborn Jesus - glory.</w:t>
      </w:r>
    </w:p>
    <w:p>
      <w:pPr>
        <w:pStyle w:val="Heading1"/>
      </w:pPr>
      <w:r>
        <w:t>6. Away in a Manger</w:t>
      </w:r>
    </w:p>
    <w:p>
      <w:r>
        <w:t>Emoji clue: 👶 🐄 🐑 🛖</w:t>
      </w:r>
    </w:p>
    <w:p>
      <w:r>
        <w:t>Notes: Baby - cow - sheep - stable.</w:t>
      </w:r>
    </w:p>
    <w:p>
      <w:pPr>
        <w:pStyle w:val="Heading1"/>
      </w:pPr>
      <w:r>
        <w:t>7. Joy to the World</w:t>
      </w:r>
    </w:p>
    <w:p>
      <w:r>
        <w:t>Emoji clue: 😀 🌍 🎶</w:t>
      </w:r>
    </w:p>
    <w:p>
      <w:r>
        <w:t>Notes: Joyful face - the world - song.</w:t>
      </w:r>
    </w:p>
    <w:p>
      <w:pPr>
        <w:pStyle w:val="Heading1"/>
      </w:pPr>
      <w:r>
        <w:t>8. O Christmas Tree</w:t>
      </w:r>
    </w:p>
    <w:p>
      <w:r>
        <w:t>Emoji clue: 🎄 🎄 🎵</w:t>
      </w:r>
    </w:p>
    <w:p>
      <w:r>
        <w:t>Notes: Tree - tree - song.</w:t>
      </w:r>
    </w:p>
    <w:p>
      <w:pPr>
        <w:pStyle w:val="Heading1"/>
      </w:pPr>
      <w:r>
        <w:t>9. Silver Bells</w:t>
      </w:r>
    </w:p>
    <w:p>
      <w:r>
        <w:t>Emoji clue: 🥈 🛎️🛎️</w:t>
      </w:r>
    </w:p>
    <w:p>
      <w:r>
        <w:t>Notes: Silver - bells.</w:t>
      </w:r>
    </w:p>
    <w:p>
      <w:pPr>
        <w:pStyle w:val="Heading1"/>
      </w:pPr>
      <w:r>
        <w:t>10. Little Drummer Boy</w:t>
      </w:r>
    </w:p>
    <w:p>
      <w:r>
        <w:t>Emoji clue: 👶 🥁 👦</w:t>
      </w:r>
    </w:p>
    <w:p>
      <w:r>
        <w:t>Notes: Little - drum - boy.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