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Chapter 2 - Family Edition</w:t>
      </w:r>
    </w:p>
    <w:p>
      <w:r>
        <w:t>The God Who Forgives</w:t>
      </w:r>
    </w:p>
    <w:p/>
    <w:p>
      <w:r>
        <w:t>A Surprising Sentence</w:t>
      </w:r>
    </w:p>
    <w:p>
      <w:r>
        <w:t>Jesus is back in a packed house in Capernaum. Word gets around fast, and people fill every corner - the doorway, the windows, everything. Four friends show up carrying their paralyzed buddy on a mat. They cannot get through the crowd, so they do the next best thing.</w:t>
      </w:r>
    </w:p>
    <w:p/>
    <w:p>
      <w:r>
        <w:t>They go through the roof. Not onto the roof… Through it.</w:t>
      </w:r>
    </w:p>
    <w:p/>
    <w:p>
      <w:r>
        <w:t>They pull apart the tiles, lower their friend down, and drop him right in front of Jesus.</w:t>
      </w:r>
    </w:p>
    <w:p/>
    <w:p>
      <w:r>
        <w:t>And Jesus looks at him and says something nobody expected:</w:t>
      </w:r>
    </w:p>
    <w:p>
      <w:r>
        <w:t>“Son, your sins are forgiven.”</w:t>
      </w:r>
    </w:p>
    <w:p/>
    <w:p>
      <w:r>
        <w:t>Everyone in the room is thinking the same thing: “That’s not why he’s here. He needs healing.”</w:t>
      </w:r>
    </w:p>
    <w:p/>
    <w:p>
      <w:r>
        <w:t>But Jesus sees something deeper than the broken body. He sees a broken heart. And before Jesus ever lifts the mat, He lifts the guilt.</w:t>
      </w:r>
    </w:p>
    <w:p/>
    <w:p>
      <w:r>
        <w:t>The room goes silent.</w:t>
      </w:r>
    </w:p>
    <w:p/>
    <w:p>
      <w:r>
        <w:t>A Question Only God Can Answer</w:t>
      </w:r>
    </w:p>
    <w:p>
      <w:r>
        <w:t>Some religious leaders are watching, and they don’t say a word - but they don’t have to. Jesus knows exactly what they’re thinking.</w:t>
      </w:r>
    </w:p>
    <w:p/>
    <w:p>
      <w:r>
        <w:t>“Who can forgive sins but God alone?”</w:t>
      </w:r>
    </w:p>
    <w:p/>
    <w:p>
      <w:r>
        <w:t>And they’re right. They knew the Scriptures. They knew that in Isaiah 43:25, Yahweh - the LORD - says, “I… blot out your transgressions.”</w:t>
      </w:r>
    </w:p>
    <w:p/>
    <w:p>
      <w:r>
        <w:t>Only God forgives sins. Not a prophet. Not a rabbi. Not a religious leader. Only God.</w:t>
      </w:r>
    </w:p>
    <w:p/>
    <w:p>
      <w:r>
        <w:t>So when Jesus forgives this man’s sins… Jesus is doing something only Yahweh can do.</w:t>
      </w:r>
    </w:p>
    <w:p/>
    <w:p>
      <w:r>
        <w:t>John the Baptist Knew This Too</w:t>
      </w:r>
    </w:p>
    <w:p>
      <w:r>
        <w:t>Early in Jesus’ ministry, John the Baptist saw Jesus walking toward him and said:</w:t>
      </w:r>
    </w:p>
    <w:p>
      <w:r>
        <w:t>“Look, the Lamb of God, who takes away the sin of the world!” (John 1:29)</w:t>
      </w:r>
    </w:p>
    <w:p/>
    <w:p>
      <w:r>
        <w:t>That’s not the Gospel writer speaking - it’s John the Baptist himself pointing straight at Jesus and saying,</w:t>
      </w:r>
    </w:p>
    <w:p>
      <w:r>
        <w:t>“He’s the One. He’s the One who takes away sin. He’s doing what only God does.”</w:t>
      </w:r>
    </w:p>
    <w:p/>
    <w:p>
      <w:r>
        <w:t>Mark and John are telling the same story:</w:t>
      </w:r>
    </w:p>
    <w:p>
      <w:r>
        <w:t>Jesus isn’t just sent from God - Jesus is God.</w:t>
      </w:r>
    </w:p>
    <w:p/>
    <w:p>
      <w:r>
        <w:t>The One Sacrifice Big Enough</w:t>
      </w:r>
    </w:p>
    <w:p>
      <w:r>
        <w:t>In the Old Testament, people offered sacrifices as acts of obedience. Those sacrifices didn’t permanently erase sin - they pushed it forward under God’s mercy until the real sacrifice would come.</w:t>
      </w:r>
    </w:p>
    <w:p/>
    <w:p>
      <w:r>
        <w:t>“It is impossible for the blood of bulls and goats to take away sins.” (Hebrews 10:4)</w:t>
      </w:r>
    </w:p>
    <w:p/>
    <w:p>
      <w:r>
        <w:t>But Jesus?</w:t>
      </w:r>
    </w:p>
    <w:p>
      <w:r>
        <w:t>“He Himself bore our sins in His body on the cross.” (1 Peter 2:24)</w:t>
      </w:r>
    </w:p>
    <w:p/>
    <w:p>
      <w:r>
        <w:t>So when Jesus said, “Your sins are forgiven,” He wasn’t speaking as a messenger. He was speaking as the Savior. The Lamb of God. God in human form.</w:t>
      </w:r>
    </w:p>
    <w:p/>
    <w:p>
      <w:r>
        <w:t>The Son of Man Has Authority</w:t>
      </w:r>
    </w:p>
    <w:p>
      <w:r>
        <w:t>Jesus looks at the religious leaders and says: “I want you to know that the Son of Man has authority on earth to forgive sins.”</w:t>
      </w:r>
    </w:p>
    <w:p/>
    <w:p>
      <w:r>
        <w:t>Then He turns to the man on the mat: “Get up, take your mat, and go home.”</w:t>
      </w:r>
    </w:p>
    <w:p/>
    <w:p>
      <w:r>
        <w:t>And he does. The whole crowd watches a paralyzed man walk out the front door carrying the very mat he was carried in on.</w:t>
      </w:r>
    </w:p>
    <w:p/>
    <w:p>
      <w:r>
        <w:t>Now - about that title “Son of Man.”</w:t>
      </w:r>
    </w:p>
    <w:p>
      <w:r>
        <w:t>It sounds humble, but it’s actually powerful. It comes from Daniel 7, where a heavenly figure - the Son of Man - comes with the clouds, receives authority, and is worshiped by every nation.</w:t>
      </w:r>
    </w:p>
    <w:p/>
    <w:p>
      <w:r>
        <w:t>That’s the title Jesus uses to talk about Himself. The One Daniel saw in heaven is standing in this crowded house in Capernaum, forgiving sins and healing bodies.</w:t>
      </w:r>
    </w:p>
    <w:p/>
    <w:p>
      <w:r>
        <w:t>And Jesus finishes the chapter by saying:</w:t>
      </w:r>
    </w:p>
    <w:p>
      <w:r>
        <w:t>“The Son of Man is Lord even of the Sabbath.” (Mark 2:28)</w:t>
      </w:r>
    </w:p>
    <w:p/>
    <w:p>
      <w:r>
        <w:t>Who is Lord of the Sabbath?</w:t>
      </w:r>
    </w:p>
    <w:p>
      <w:r>
        <w:t>Only God.</w:t>
      </w:r>
    </w:p>
    <w:p>
      <w:r>
        <w:t>Jesus says, “That’s me.”</w:t>
      </w:r>
    </w:p>
    <w:p/>
    <w:p>
      <w:r>
        <w:t>Talk About It Together</w:t>
      </w:r>
    </w:p>
    <w:p>
      <w:r>
        <w:t>1. Why do you think Jesus forgave the man’s sins before healing his body?</w:t>
      </w:r>
    </w:p>
    <w:p>
      <w:r>
        <w:t>2. How does Isaiah 43:25 help us understand who Jesus is?</w:t>
      </w:r>
    </w:p>
    <w:p>
      <w:r>
        <w:t>3. What does it show us that Jesus calls Himself the Son of Man - the same figure Daniel saw in heaven?</w:t>
      </w:r>
    </w:p>
    <w:p>
      <w:r>
        <w:t>4. Why does Jesus’ statement “Lord of the Sabbath” matter? What does it tell us about Him?</w:t>
      </w:r>
    </w:p>
    <w:p/>
    <w:p>
      <w:r>
        <w:t>Family Prayer</w:t>
      </w:r>
    </w:p>
    <w:p>
      <w:r>
        <w:t>Jesus,</w:t>
      </w:r>
    </w:p>
    <w:p>
      <w:r>
        <w:t>Thank You for being the God who forgives us and the God who heals us. Thank You for taking away our sins the way only Yahweh can. Help us trust You with our hearts, our hurts, and our whole lives. Teach us to follow You and to help others come to You just like the friends in the story did.</w:t>
      </w:r>
    </w:p>
    <w:p>
      <w:r>
        <w:t>Amen.</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