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Chapter 4 – Family Edition</w:t>
      </w:r>
    </w:p>
    <w:p>
      <w:pPr>
        <w:pStyle w:val="Heading2"/>
      </w:pPr>
      <w:r>
        <w:t>Jesus Calms What You Cannot Control</w:t>
      </w:r>
    </w:p>
    <w:p>
      <w:r>
        <w:t>Mark 4 shows us something every family needs to know. Jesus is not just a great teacher. He is not just a wise man with good ideas. He is God in a boat, God in a storm, and God in the middle of your life.</w:t>
        <w:br/>
        <w:br/>
        <w:t>That is the heart of this chapter. If you miss everything else, don’t miss this: Jesus has authority over what you cannot control.</w:t>
        <w:br/>
        <w:br/>
        <w:t>The Revealer of Divine Mysteries</w:t>
        <w:br/>
        <w:br/>
        <w:t>Jesus begins the chapter teaching in parables. The disciples pull Him aside and basically say, “Why are You doing it like this?”</w:t>
        <w:br/>
        <w:br/>
        <w:t>Jesus answers,</w:t>
        <w:br/>
        <w:br/>
        <w:t>“The secret of the kingdom of God has been given to you.” (Mark 4:11)</w:t>
        <w:br/>
        <w:br/>
        <w:t>Think about that. Jesus is not guessing about God’s kingdom. He is not making predictions. He is not giving His opinion.</w:t>
        <w:br/>
        <w:br/>
        <w:t>He says the secret belongs to Him. He gives understanding to people just like God did in the Old Testament.</w:t>
        <w:br/>
        <w:br/>
        <w:t>Daniel once said,</w:t>
        <w:br/>
        <w:br/>
        <w:t>“He reveals deep and hidden things…” (Daniel 2:22)</w:t>
        <w:br/>
        <w:br/>
        <w:t>Jesus is standing on the seashore doing exactly that. He is revealing what only God reveals. It is another moment that should make every reader pause and think: This is not a normal teacher. This is the God who speaks mysteries into light.</w:t>
        <w:br/>
        <w:br/>
        <w:t>The Word That Commands Creation</w:t>
        <w:br/>
        <w:br/>
        <w:t>Later that day Jesus and His disciples climb into a boat. A huge storm blows in. The waves are pouring into the boat. These are experienced fishermen, and they think they are going to die.</w:t>
        <w:br/>
        <w:br/>
        <w:t>Jesus is asleep.</w:t>
        <w:br/>
        <w:br/>
        <w:t>They shake Him awake: “Teacher, don’t You care if we drown?” (Mark 4:38)</w:t>
        <w:br/>
        <w:br/>
        <w:t>Jesus stands up, talks to the wind and the water like they are out of line, and says,</w:t>
        <w:br/>
        <w:br/>
        <w:t>“Quiet. Be still.” (Mark 4:39)</w:t>
        <w:br/>
        <w:br/>
        <w:t>And the storm shuts down instantly.</w:t>
        <w:br/>
        <w:br/>
        <w:t>Not slowly. Not eventually.</w:t>
        <w:br/>
        <w:t>Immediately. Completely. Quiet.</w:t>
        <w:br/>
        <w:br/>
        <w:t>The disciples look around, then look at Him, and Scripture says they were terrified.</w:t>
        <w:br/>
        <w:br/>
        <w:t>Why? Because the question hit them hard:</w:t>
        <w:br/>
        <w:br/>
        <w:t>“Who is this? Even the wind and waves obey Him.” (Mark 4:41)</w:t>
        <w:br/>
        <w:br/>
        <w:t>The Old Testament gives only one answer. It is always Yahweh who rules the sea and stills the storm.</w:t>
        <w:br/>
        <w:br/>
        <w:t>Psalm 107 says,</w:t>
        <w:br/>
        <w:br/>
        <w:t>“He stilled the storm to a whisper.” (Psalm 107:29)</w:t>
        <w:br/>
        <w:br/>
        <w:t>And that is exactly what Jesus does with only His voice.</w:t>
        <w:br/>
        <w:t>No prayer.</w:t>
        <w:br/>
        <w:t>No ritual.</w:t>
        <w:br/>
        <w:t>No calling on another power.</w:t>
        <w:br/>
        <w:br/>
        <w:t>Just a word.</w:t>
        <w:br/>
        <w:t>Like the God of Genesis 1 who spoke and creation obeyed.</w:t>
        <w:br/>
        <w:br/>
        <w:t>The Human Response to Divine Presence</w:t>
        <w:br/>
        <w:br/>
        <w:t>When the storm stops, the disciples do not relax. They do not high five. They do not say, “Wow, that was cool.”</w:t>
        <w:br/>
        <w:br/>
        <w:t>They are afraid of Jesus.</w:t>
        <w:br/>
        <w:t>Not scared like He will hurt them, but overwhelmed because they suddenly realize:</w:t>
        <w:br/>
        <w:br/>
        <w:t>God is in the boat with us.</w:t>
        <w:br/>
        <w:br/>
        <w:t>It is the same kind of fear Israel had at Mount Sinai.</w:t>
        <w:br/>
        <w:t>It is the same kind of awe Isaiah felt when he saw the Lord.</w:t>
        <w:br/>
        <w:br/>
        <w:t>When Jesus calms the storm, the disciples finally see Him clearly.</w:t>
        <w:br/>
        <w:t>He is not just a rabbi.</w:t>
        <w:br/>
        <w:t>Not just a miracle worker.</w:t>
        <w:br/>
        <w:t>Not just a good man.</w:t>
        <w:br/>
        <w:br/>
        <w:t>He is Yahweh dressed in humanity.</w:t>
        <w:br/>
        <w:br/>
        <w:t>And once you see that, your storms do not feel as final anymore.</w:t>
      </w:r>
    </w:p>
    <w:p>
      <w:pPr>
        <w:pStyle w:val="Heading2"/>
      </w:pPr>
      <w:r>
        <w:t>Reflection and Discussion</w:t>
      </w:r>
    </w:p>
    <w:p>
      <w:r>
        <w:t>- Why does Jesus claim the right to reveal “the secret of the kingdom of God”? What does this say about His identity compared to every prophet or teacher who came before Him?</w:t>
      </w:r>
    </w:p>
    <w:p>
      <w:r>
        <w:t>- In the Old Testament, only Yahweh commands the sea and calms storms. How does Jesus calming the storm show that He is doing what only God can do?</w:t>
      </w:r>
    </w:p>
    <w:p>
      <w:r>
        <w:t>- Why were the disciples more afraid after the storm stopped than during the storm itself? What does their fear tell us about the One who was in the boat with them?</w:t>
      </w:r>
    </w:p>
    <w:p>
      <w:pPr>
        <w:pStyle w:val="Heading2"/>
      </w:pPr>
      <w:r>
        <w:t>Prayer</w:t>
      </w:r>
    </w:p>
    <w:p>
      <w:r>
        <w:t>Lord Jesus,</w:t>
        <w:br/>
        <w:t>You do what only God can do. You reveal divine truth, You command creation, and You quiet storms with a word. Help me see You clearly. Help me trust You deeply. Open my eyes to recognize Your power and Your presence, not just in Scripture but in the storms of my own life.</w:t>
        <w:br/>
        <w:t>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