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t>Chapter 9: The Glory of God Revealed on the Mountain</w:t>
        <w:br/>
        <w:br/>
        <w:t>Throughout Scripture, mountains were places where people received divine revelation from God.</w:t>
        <w:br/>
        <w:t>Moses met God on Mount Sinai. Elijah heard His voice on Mount Horeb.</w:t>
        <w:br/>
        <w:t>But in Mark 9, something greater happens - this is not a man receiving revelation from God.</w:t>
        <w:br/>
        <w:t>Here, Jesus Himself is the divine revelation of God.</w:t>
        <w:br/>
        <w:br/>
        <w:t>Six days after Peter’s confession that Jesus is the Messiah, Jesus takes Peter, James, and John up a high mountain. There, something extraordinary happens:</w:t>
        <w:br/>
        <w:br/>
        <w:t>“There He was transfigured before them. His clothes became dazzling white, whiter than anyone in the world could bleach them.” (Mark 9:2–3)</w:t>
        <w:br/>
        <w:br/>
        <w:t>The disciples see what no human eyes had ever seen before - the unveiled glory of God shining through Jesus Himself.</w:t>
        <w:br/>
        <w:t>The light is not reflected, like Moses’ face after Sinai - it originates from within Him. His glory is not borrowed. It is His own.</w:t>
        <w:br/>
        <w:br/>
        <w:t>God Does Not Share His Glory</w:t>
        <w:br/>
        <w:br/>
        <w:t>“I am the LORD; that is My name! I will not yield My glory to another or My praise to idols.” (Isaiah 42:8)</w:t>
        <w:br/>
        <w:br/>
        <w:t>Yahweh does not share His glory with anyone. Yet here stands Jesus, shining in the very glory of God, surrounded by the glory cloud, and affirmed by the Father’s own voice.</w:t>
        <w:br/>
        <w:br/>
        <w:t>This cannot be the glory of a mere man, prophet, or angel. If God will not give His glory to another, then the glory resting on Jesus must be His own divine glory.</w:t>
        <w:br/>
        <w:t>The Transfiguration is not God lending His light to Jesus - it is God revealing His light through Jesus.</w:t>
        <w:br/>
        <w:br/>
        <w:t>This moment announces unmistakably: Jesus is Yahweh in human form.</w:t>
        <w:br/>
        <w:br/>
        <w:t>The Same God Who Spoke on the Mountain</w:t>
        <w:br/>
        <w:br/>
        <w:t>Moses and Elijah both encountered God’s presence on mountaintops.</w:t>
        <w:br/>
        <w:t>Now they appear again, speaking with Jesus.</w:t>
        <w:br/>
        <w:t>The One who gave the Law and spoke through the Prophets now stands before them.</w:t>
        <w:br/>
        <w:br/>
        <w:t>The Cloud and the Voice</w:t>
        <w:br/>
        <w:br/>
        <w:t>“This is My Son, whom I love. Listen to Him!” (Mark 9:7)</w:t>
        <w:br/>
        <w:br/>
        <w:t>The same glory cloud that filled the tabernacle and temple now rests on Jesus.</w:t>
        <w:br/>
        <w:t>God reveals His glory in visible form.</w:t>
        <w:br/>
        <w:br/>
        <w:t>No One Left but Jesus</w:t>
        <w:br/>
        <w:br/>
        <w:t>Only Jesus remains.</w:t>
        <w:br/>
        <w:t>God has spoken once and for all in His Son.</w:t>
        <w:br/>
        <w:br/>
        <w:t>The Glory That Descends</w:t>
        <w:br/>
        <w:br/>
        <w:t>The radiant Lord will soon suffer, die, and rise again.</w:t>
        <w:br/>
        <w:t>The God of glory is also the God who suffers for love.</w:t>
        <w:br/>
        <w:br/>
        <w:t>Reflection and Discussion</w:t>
        <w:br/>
        <w:t>1. Why is it significant that God said He will not share His glory, yet revealed that same glory in Jesus?</w:t>
        <w:br/>
        <w:t>2. What do Moses and Elijah reveal about who Jesus truly is?</w:t>
        <w:br/>
        <w:t>3. Why does only Jesus remain?</w:t>
        <w:br/>
        <w:t>4. How does the Transfiguration reveal Jesus as fully God and fully man?</w:t>
        <w:br/>
        <w:br/>
        <w:t>Prayer</w:t>
        <w:br/>
        <w:t>Lord Jesus, You shine with the glory that belongs only to God.</w:t>
        <w:br/>
        <w:t>Teach us to listen to You and follow You.</w:t>
        <w:br/>
        <w:t>Amen.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