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Chapter 1 – The Way Prepared for the LORD</w:t>
      </w:r>
    </w:p>
    <w:p>
      <w:r>
        <w:br/>
        <w:t>Who Was Supposed to Show Up?</w:t>
      </w:r>
    </w:p>
    <w:p>
      <w:r>
        <w:t>Another prophet?</w:t>
        <w:br/>
        <w:t>Another king?</w:t>
        <w:br/>
        <w:t>Another priest?</w:t>
      </w:r>
    </w:p>
    <w:p>
      <w:r>
        <w:t>The Old Testament follows a familiar pattern. God sends prophets to speak His word. He raises kings to lead His people. He appoints priests to stand between heaven and earth.</w:t>
      </w:r>
    </w:p>
    <w:p>
      <w:r>
        <w:t>But the prophets also spoke of something greater. They promised a day when God Himself would come. Not another servant of God, but the LORD personally stepping into the story.</w:t>
      </w:r>
    </w:p>
    <w:p>
      <w:r>
        <w:t>That is exactly where Mark begins.</w:t>
      </w:r>
    </w:p>
    <w:p>
      <w:r>
        <w:t>What’s Happening in the Text</w:t>
      </w:r>
    </w:p>
    <w:p>
      <w:r>
        <w:t>Mark opens by quoting the prophet Isaiah:</w:t>
      </w:r>
    </w:p>
    <w:p>
      <w:r>
        <w:t>“A voice of one calling in the wilderness,</w:t>
        <w:br/>
        <w:t>‘Prepare the way for the LORD;</w:t>
        <w:br/>
        <w:t>make straight in the desert a highway for our God.’”</w:t>
        <w:br/>
        <w:t>(Isaiah 40:3)</w:t>
      </w:r>
    </w:p>
    <w:p>
      <w:r>
        <w:t>In most English Bibles, the word LORD is written in all capital letters. That is not a typo. It signals the divine name of God, Yahweh, the personal name God revealed to Moses at the burning bush when He said, “I AM WHO I AM” (Exodus 3:14–15). Isaiah is not predicting the arrival of another prophet. He is announcing the coming of Yahweh Himself.</w:t>
      </w:r>
    </w:p>
    <w:p>
      <w:r>
        <w:t>Now watch what Mark does:</w:t>
      </w:r>
    </w:p>
    <w:p>
      <w:r>
        <w:t>“A voice of one calling in the wilderness,</w:t>
        <w:br/>
        <w:t>‘Prepare the way for the Lord,</w:t>
        <w:br/>
        <w:t>make straight paths for Him.’”</w:t>
        <w:br/>
        <w:t>(Mark 1:3)</w:t>
      </w:r>
    </w:p>
    <w:p>
      <w:r>
        <w:t>Mark quotes a prophecy about Yahweh and deliberately points it at Jesus. John the Baptist prepares the way. Jesus is the One whose way is prepared. For first-century Jewish readers who knew Isaiah’s words, the implication was clear: Mark is identifying Jesus with the LORD of Isaiah 40.</w:t>
      </w:r>
    </w:p>
    <w:p>
      <w:r>
        <w:t>(Objection: “But Mark 1:3 says ‘Lord,’ not ‘Yahweh.’”)</w:t>
        <w:br/>
        <w:t>Isaiah wrote in Hebrew and used the divine name of God, Yahweh. Mark wrote in Greek, where Jewish writers consistently used the word “Lord” as a reverent substitute for the divine name of God. When Mark quotes Isaiah 40:3 and applies it to Jesus, he is not softening the passage. He is taking a verse about Yahweh and intentionally pointing it at Jesus.</w:t>
      </w:r>
    </w:p>
    <w:p>
      <w:r>
        <w:t>The Shocking Claim</w:t>
      </w:r>
    </w:p>
    <w:p>
      <w:r>
        <w:t>If the path John the Baptist prepares is the path for Yahweh, and that path leads directly to Jesus, then Mark is making a clear declaration: Jesus is Yahweh come near.</w:t>
      </w:r>
    </w:p>
    <w:p>
      <w:r>
        <w:t>Not a representative of God.</w:t>
        <w:br/>
        <w:t>Not a messenger sent ahead of God.</w:t>
        <w:br/>
        <w:t>The LORD Himself stepping into the story.</w:t>
      </w:r>
    </w:p>
    <w:p>
      <w:r>
        <w:t>John the Baptist Knew Exactly Who Stood Before Him</w:t>
      </w:r>
    </w:p>
    <w:p>
      <w:r>
        <w:t>John the Baptist was not an ordinary prophet. Jesus later said that no one greater had arisen among those born of women (Matthew 11:11). Yet this great prophet says,</w:t>
      </w:r>
    </w:p>
    <w:p>
      <w:r>
        <w:t>“After me comes one more powerful than I, the straps of whose sandals I am not worthy to stoop down and untie.”</w:t>
        <w:br/>
        <w:t>(Mark 1:7)</w:t>
      </w:r>
    </w:p>
    <w:p>
      <w:r>
        <w:t>Untying sandals was the task of the lowest servant. Someone as great as John the Baptist places himself at the very bottom in the presence of Jesus.</w:t>
      </w:r>
    </w:p>
    <w:p>
      <w:r>
        <w:t>Then John delivers the line that changes everything:</w:t>
      </w:r>
    </w:p>
    <w:p>
      <w:r>
        <w:t>“I baptize you with water, but He will baptize you with the Holy Spirit.”</w:t>
        <w:br/>
        <w:t>(Mark 1:8)</w:t>
      </w:r>
    </w:p>
    <w:p>
      <w:r>
        <w:t>How could a mere man baptize others with the Holy Spirit of God? Prophets announce God’s Spirit and pray for God’s Spirit, but only God gives His Spirit. The One who pours out the Spirit must share the identity of God Himself.</w:t>
      </w:r>
    </w:p>
    <w:p>
      <w:r>
        <w:t>Why This Matters</w:t>
      </w:r>
    </w:p>
    <w:p>
      <w:r>
        <w:t>Some claim the belief that Jesus is God developed later. Mark does not allow that explanation. Mark is widely regarded as the earliest Gospel, and from its opening lines he applies a prophecy about Yahweh directly to Jesus and presents Him as the One who gives God’s Spirit.</w:t>
      </w:r>
    </w:p>
    <w:p>
      <w:r>
        <w:t>This is not God sending help from a distance. This is Yahweh stepping into history.</w:t>
      </w:r>
    </w:p>
    <w:p>
      <w:r>
        <w:t>Clear Takeaway</w:t>
      </w:r>
    </w:p>
    <w:p>
      <w:r>
        <w:t>Mark does not introduce Jesus as another figure in a long religious line. He introduces Him as the One Isaiah wrote about, the One John prepared the way for, and the LORD who has come near.</w:t>
      </w:r>
    </w:p>
    <w:p>
      <w:r>
        <w:t>Reflection and Discussion</w:t>
      </w:r>
    </w:p>
    <w:p>
      <w:r>
        <w:t>1. Why does Mark begin with a prophecy about Yahweh instead of a story about Jesus’ birth?</w:t>
        <w:br/>
        <w:t>2. How does knowing Isaiah 40:3 refers to Yahweh shape how you read Mark 1?</w:t>
        <w:br/>
        <w:t>3. Why is baptizing with the Holy Spirit something only God can do?</w:t>
        <w:br/>
        <w:t>4. If Jesus truly is Yahweh who has come near, how should that shape your response to Him?</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