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2: The God Who Forgives</w:t>
      </w:r>
    </w:p>
    <w:p>
      <w:r>
        <w:t>Mark 2 – Jesus Reveals His Authority to Forgive Sins</w:t>
      </w:r>
    </w:p>
    <w:p>
      <w:r>
        <w:br/>
        <w:t>Opening Hook</w:t>
      </w:r>
    </w:p>
    <w:p>
      <w:r>
        <w:t>Most of us are used to saying, “I forgive you,” when someone hurts us.</w:t>
      </w:r>
    </w:p>
    <w:p>
      <w:r>
        <w:t>But imagine someone looking you in the eye and calmly saying, “Your sins are forgiven” – not just the ones that affected them personally, but every sin you have committed before God.</w:t>
      </w:r>
    </w:p>
    <w:p>
      <w:r>
        <w:t>That is not a comforting sentence. It is a shocking one.</w:t>
      </w:r>
    </w:p>
    <w:p>
      <w:r>
        <w:t>And it immediately raises a question: Who do you think you are?</w:t>
      </w:r>
    </w:p>
    <w:p>
      <w:r>
        <w:br/>
        <w:t>What Is Happening In The Text</w:t>
      </w:r>
    </w:p>
    <w:p>
      <w:r>
        <w:t>Jesus is teaching in a home in Capernaum, a fishing town along the Sea of Galilee where He lived and carried out much of His early ministry. By this point, word about Him has spread quickly.</w:t>
      </w:r>
    </w:p>
    <w:p>
      <w:r>
        <w:t>The house is packed. There is no room left, not even near the door.</w:t>
      </w:r>
    </w:p>
    <w:p>
      <w:r>
        <w:t>Four men arrive carrying their paralyzed friend on a mat. They are not there by accident. They are not looking for advice or conversation. They are trying to get their friend to Jesus.</w:t>
      </w:r>
    </w:p>
    <w:p>
      <w:r>
        <w:t>But they cannot get inside.</w:t>
      </w:r>
    </w:p>
    <w:p>
      <w:r>
        <w:t>So they climb onto the flat roof, dig through it, and lower the man down right in front of Jesus (Mark 2:1–4).</w:t>
      </w:r>
    </w:p>
    <w:p>
      <w:r>
        <w:t>Why did they do this?</w:t>
      </w:r>
    </w:p>
    <w:p>
      <w:r>
        <w:t>Why else would four people carry a paralyzed man across town, climb a roof, and tear it apart unless they believed Jesus could heal him?</w:t>
      </w:r>
    </w:p>
    <w:p>
      <w:r>
        <w:t>Everyone expects Jesus to respond the same way.</w:t>
      </w:r>
    </w:p>
    <w:p>
      <w:r>
        <w:t>Instead, Jesus looks at the man on the mat and says something no one expects:</w:t>
      </w:r>
    </w:p>
    <w:p>
      <w:r>
        <w:t>“Son, your sins are forgiven.” (Mark 2:5)</w:t>
      </w:r>
    </w:p>
    <w:p>
      <w:r>
        <w:t>The room goes silent.</w:t>
      </w:r>
    </w:p>
    <w:p>
      <w:r>
        <w:br/>
        <w:t>The Shocking Claim: Jesus Does What Only God Does</w:t>
      </w:r>
    </w:p>
    <w:p>
      <w:r>
        <w:t>The teachers of the law immediately recognize the problem.</w:t>
      </w:r>
    </w:p>
    <w:p>
      <w:r>
        <w:t>“Who can forgive sins but God alone?” (Mark 2:7)</w:t>
      </w:r>
    </w:p>
    <w:p>
      <w:r>
        <w:t>On this point, they are absolutely right.</w:t>
      </w:r>
    </w:p>
    <w:p>
      <w:r>
        <w:t>According to Israel’s Scriptures, forgiveness of sins is something God alone can do. Yahweh Himself declares, “I, even I, am He who blots out your transgressions” (Isaiah 43:25).</w:t>
      </w:r>
    </w:p>
    <w:p>
      <w:r>
        <w:t>Prophets could announce forgiveness. Priests could declare someone clean. But no human being could personally erase another person’s moral debt before God.</w:t>
      </w:r>
    </w:p>
    <w:p>
      <w:r>
        <w:t>Yet Jesus does exactly that.</w:t>
      </w:r>
    </w:p>
    <w:p>
      <w:r>
        <w:t>He is not backing down. He is not correcting Himself. He is doubling down.</w:t>
      </w:r>
    </w:p>
    <w:p>
      <w:r>
        <w:t>Only Yahweh can forgive sins – and Jesus forgives sins, revealing who He really is.</w:t>
      </w:r>
    </w:p>
    <w:p>
      <w:r>
        <w:br/>
        <w:t>Authority Confirmed</w:t>
      </w:r>
    </w:p>
    <w:p>
      <w:r>
        <w:t>Jesus knows what the religious leaders are thinking. Without being told, He responds directly to their unspoken accusation.</w:t>
      </w:r>
    </w:p>
    <w:p>
      <w:r>
        <w:t>He asks whether it is easier to say, “Your sins are forgiven,” or to tell a paralyzed man to stand up and walk.</w:t>
      </w:r>
    </w:p>
    <w:p>
      <w:r>
        <w:t>Anyone can say the first. You cannot fake the second.</w:t>
      </w:r>
    </w:p>
    <w:p>
      <w:r>
        <w:t>So Jesus heals the man – not as a distraction, but as confirmation.</w:t>
      </w:r>
    </w:p>
    <w:p>
      <w:r>
        <w:t>The visible miracle validates the invisible forgiveness.</w:t>
      </w:r>
    </w:p>
    <w:p>
      <w:r>
        <w:t>Jesus backs His claim with a miracle.</w:t>
      </w:r>
    </w:p>
    <w:p>
      <w:r>
        <w:br/>
        <w:t>The Son of Man</w:t>
      </w:r>
    </w:p>
    <w:p>
      <w:r>
        <w:t>Jesus explains what this moment means by referring to Himself as “the Son of Man.”</w:t>
      </w:r>
    </w:p>
    <w:p>
      <w:r>
        <w:t>In Daniel 7, the Son of Man is a heavenly figure who comes with the clouds and is given dominion, glory, and sovereign authority. His rule is everlasting. The dominion he possesses is the kind that belongs to God and belongs to him.</w:t>
      </w:r>
    </w:p>
    <w:p>
      <w:r>
        <w:t>When Jesus claims authority to forgive sins as the Son of Man, He is placing Himself within that divine vision.</w:t>
      </w:r>
    </w:p>
    <w:p>
      <w:r>
        <w:t>The authority God exercises in heaven is now being exercised through Him on earth.</w:t>
      </w:r>
    </w:p>
    <w:p>
      <w:r>
        <w:br/>
        <w:t>Lord of the Sabbath</w:t>
      </w:r>
    </w:p>
    <w:p>
      <w:r>
        <w:t>By the end of the chapter, Jesus makes another unmistakable claim.</w:t>
      </w:r>
    </w:p>
    <w:p>
      <w:r>
        <w:t>“The Son of Man is Lord even of the Sabbath.” (Mark 2:28)</w:t>
      </w:r>
    </w:p>
    <w:p>
      <w:r>
        <w:t>The Sabbath belongs to God.</w:t>
      </w:r>
    </w:p>
    <w:p>
      <w:r>
        <w:t>Adam was not Lord of the Sabbath. Moses was not Lord of the Sabbath. David was not Lord of the Sabbath.</w:t>
      </w:r>
    </w:p>
    <w:p>
      <w:r>
        <w:t>Jesus says He is.</w:t>
      </w:r>
    </w:p>
    <w:p>
      <w:r>
        <w:t>He does not claim better insight. He claims ownership.</w:t>
      </w:r>
    </w:p>
    <w:p>
      <w:r>
        <w:t>This is not the language of a servant. It is the language of someone who stands in God’s place.</w:t>
      </w:r>
    </w:p>
    <w:p>
      <w:r>
        <w:br/>
        <w:t>What About John 20 and Forgiving Sins?</w:t>
      </w:r>
    </w:p>
    <w:p>
      <w:r>
        <w:t>After His resurrection, Jesus tells His disciples that if they forgive sins, those sins are forgiven.</w:t>
      </w:r>
    </w:p>
    <w:p>
      <w:r>
        <w:t>But there is a critical difference.</w:t>
      </w:r>
    </w:p>
    <w:p>
      <w:r>
        <w:t>Jesus forgives sins by His own authority. He does not appeal to God or announce a decision made elsewhere. He forgives directly and then defends His right to do so.</w:t>
      </w:r>
    </w:p>
    <w:p>
      <w:r>
        <w:t>The disciples, by contrast, proclaim forgiveness through the message of repentance and faith. They act as representatives, not sources.</w:t>
      </w:r>
    </w:p>
    <w:p>
      <w:r>
        <w:t>This is why Jesus is accused of blasphemy in Mark 2 – and why the apostles never are.</w:t>
      </w:r>
    </w:p>
    <w:p>
      <w:r>
        <w:br/>
        <w:t>Clear Takeaway</w:t>
      </w:r>
    </w:p>
    <w:p>
      <w:r>
        <w:t>Mark does not allow a comfortable middle ground.</w:t>
      </w:r>
    </w:p>
    <w:p>
      <w:r>
        <w:t>Jesus is either committing blasphemy, or He truly is Yahweh, the God who forgives sins.</w:t>
      </w:r>
    </w:p>
    <w:p>
      <w:r>
        <w:t>Nice moral teacher is not an option.</w:t>
      </w:r>
    </w:p>
    <w:p>
      <w:r>
        <w:t>The question Mark leaves with us is simple and unavoidable:</w:t>
      </w:r>
    </w:p>
    <w:p>
      <w:r>
        <w:t>If Jesus forgives sins the way only God can, who is He really?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