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Chapter 3: The Lord of All - Jesus Revealed as God</w:t>
      </w:r>
    </w:p>
    <w:p>
      <w:pPr>
        <w:pStyle w:val="Heading2"/>
      </w:pPr>
      <w:r>
        <w:t>The Lord of the Sabbath</w:t>
      </w:r>
    </w:p>
    <w:p>
      <w:r>
        <w:t>Mark 3 opens with a confrontation that reveals who Jesus really is. Inside the synagogue, a man with a shriveled hand stands before Him while the Pharisees watch closely. They want to see if Jesus will heal on the Sabbath, hoping to accuse Him of breaking God's law. But Jesus is not breaking the law - He is revealing the Lawgiver.</w:t>
      </w:r>
    </w:p>
    <w:p>
      <w:r>
        <w:t>He looks around at them in anger, grieved by their hardened hearts, and says to the man, “Stretch out your hand.” The man obeys, and his hand is completely restored.</w:t>
      </w:r>
    </w:p>
    <w:p>
      <w:r>
        <w:t>This is more than compassion - it is creation power at work. The same Word that spoke light into darkness now speaks life into what was lifeless.</w:t>
      </w:r>
    </w:p>
    <w:p>
      <w:r>
        <w:t>The Sabbath itself was established by God as a day of rest and restoration. In healing, Jesus fulfills - not violates - the purpose of the Sabbath. He is showing that He Himself is the Lord of Rest. Only the Creator can redefine what His own day means. Only God can say, “It is good,” and make it so again.</w:t>
      </w:r>
    </w:p>
    <w:p>
      <w:r>
        <w:t>When Jesus heals on the Sabbath, He reveals that He is not just doing God's work - He is God at work.</w:t>
      </w:r>
    </w:p>
    <w:p>
      <w:pPr>
        <w:pStyle w:val="Heading2"/>
      </w:pPr>
      <w:r>
        <w:t>Authority Revealed</w:t>
      </w:r>
    </w:p>
    <w:p>
      <w:r>
        <w:t>Mark continues to show that Jesus' authority extends far beyond physical healing. Crowds press in from every direction, and the spiritual world itself reacts to His presence.</w:t>
      </w:r>
    </w:p>
    <w:p>
      <w:r>
        <w:rPr>
          <w:i/>
          <w:color w:val="00008B"/>
        </w:rPr>
        <w:t>“Whenever impure spirits saw Him, they fell down before Him and cried out, ‘You are the Son of God!’” (Mark 3:11)</w:t>
      </w:r>
    </w:p>
    <w:p>
      <w:r>
        <w:t>These are not words of worship - they are cries of fear. The demons tremble because they recognize the presence of the One who once cast them out of heaven's courts. In the presence of Jesus, every power of darkness is unmasked and undone.</w:t>
      </w:r>
    </w:p>
    <w:p>
      <w:r>
        <w:t>Jesus silences them, not because their words are false, but because His identity will be revealed on His terms - through His cross and resurrection, not through the testimony of His enemies. His command silences chaos, just as Yahweh's voice once silenced the stormy seas in Genesis. The One who stands before them is not a prophet borrowing divine authority - He is the source of that authority.</w:t>
      </w:r>
    </w:p>
    <w:p>
      <w:pPr>
        <w:pStyle w:val="Heading2"/>
      </w:pPr>
      <w:r>
        <w:t>The God Who Calls from the Mountain</w:t>
      </w:r>
    </w:p>
    <w:p>
      <w:r>
        <w:t>Then Jesus does something that only God does in Scripture: He goes up on a mountain and calls people to Himself.</w:t>
      </w:r>
    </w:p>
    <w:p>
      <w:r>
        <w:rPr>
          <w:i/>
          <w:color w:val="00008B"/>
        </w:rPr>
        <w:t>“Jesus went up on a mountainside and called to Him those He wanted, and they came to Him.” (Mark 3:13)</w:t>
      </w:r>
    </w:p>
    <w:p>
      <w:r>
        <w:t>Mountains have always been sacred meeting places between God and humanity - Sinai, Carmel, Zion. It is where the voice of Yahweh was heard, where covenant was given, and where God revealed His glory. But notice the difference: Jesus does not ascend the mountain to receive revelation - He goes up to give it.</w:t>
      </w:r>
    </w:p>
    <w:p>
      <w:r>
        <w:t>He calls His followers, appoints them, and gives them authority to go out and continue His work. This is the same God who called Moses to lead His people, now standing in human flesh, calling a new people into covenant relationship. The God who once spoke from the fire now speaks face to face. The mountain that once trembled at God's presence now stands beneath His human feet.</w:t>
      </w:r>
    </w:p>
    <w:p>
      <w:r>
        <w:t>To meet Jesus on the mountain is to stand where heaven and earth touch - where the Creator calls His creation into friendship and purpose.</w:t>
      </w:r>
    </w:p>
    <w:p>
      <w:pPr>
        <w:pStyle w:val="Heading2"/>
      </w:pPr>
      <w:r>
        <w:t>Reflection and Discussion</w:t>
      </w:r>
    </w:p>
    <w:p>
      <w:r>
        <w:t>- What does it mean that Jesus heals on the Sabbath? What does this reveal about His identity and purpose?</w:t>
      </w:r>
    </w:p>
    <w:p>
      <w:r>
        <w:t>- Why do the demons tremble in the presence of Jesus? What does their reaction show about His power and authority?</w:t>
      </w:r>
    </w:p>
    <w:p>
      <w:r>
        <w:t>- Have you ever had your own 'mountaintop moment' with Jesus - an encounter where you knew you were in the presence of God?</w:t>
      </w:r>
    </w:p>
    <w:p>
      <w:pPr>
        <w:pStyle w:val="Heading2"/>
      </w:pPr>
      <w:r>
        <w:t>Prayer</w:t>
      </w:r>
    </w:p>
    <w:p>
      <w:r>
        <w:t>Lord Jesus,</w:t>
        <w:br/>
        <w:t>You are the Lord of the Sabbath and the God who calls from the mountain.</w:t>
        <w:br/>
        <w:t>When You speak, the broken are healed, and even the darkness trembles.</w:t>
        <w:br/>
        <w:t>Call me closer to where You are.</w:t>
        <w:br/>
        <w:t>Let Your authority bring peace to my chaos, and Your word bring rest to my weary heart.</w:t>
        <w:br/>
        <w:t>When I stand before You, help me to hear Your voice, obey Your call, and worship You as my Lord and my God.</w:t>
        <w:br/>
        <w:t>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