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C9F7" w14:textId="77777777" w:rsidR="00D50079" w:rsidRDefault="00000000">
      <w:pPr>
        <w:pStyle w:val="Heading1"/>
      </w:pPr>
      <w:r>
        <w:t>Chapter 1: Mark 1 – The Way Prepared for Yahweh (Family Edition)</w:t>
      </w:r>
    </w:p>
    <w:p w14:paraId="0BE2CAD2" w14:textId="77777777" w:rsidR="00D50079" w:rsidRDefault="00000000">
      <w:r>
        <w:t>Mark opens with a declaration from the prophet Isaiah:</w:t>
      </w:r>
    </w:p>
    <w:p w14:paraId="03FB1C2C" w14:textId="77777777" w:rsidR="00D50079" w:rsidRDefault="00000000">
      <w:r>
        <w:t>“A voice of one calling: ‘In the wilderness prepare the way for the LORD; make straight in the desert a highway for our God.’” (Isaiah 40:3)</w:t>
      </w:r>
    </w:p>
    <w:p w14:paraId="33CD55EC" w14:textId="77777777" w:rsidR="00D50079" w:rsidRDefault="00000000">
      <w:r>
        <w:t>Now, notice that the word “LORD” is written in all capital letters. That’s not a typo. When you see that in your Bible, it means the name Yahweh—the personal name of God in the Hebrew language. It’s the name God gave Moses at the burning bush when He said, “I AM WHO I AM” (Exodus 3:14–15). That name means the eternal, self-existent God who has always been and always will be.</w:t>
      </w:r>
    </w:p>
    <w:p w14:paraId="5239D78A" w14:textId="77777777" w:rsidR="00D50079" w:rsidRDefault="00000000">
      <w:r>
        <w:t>Now see how Mark applies this to Jesus:</w:t>
      </w:r>
    </w:p>
    <w:p w14:paraId="1E9FE456" w14:textId="77777777" w:rsidR="00D50079" w:rsidRDefault="00000000">
      <w:r>
        <w:t>“A voice of one calling in the wilderness, ‘Prepare the way for the Lord, make straight paths for Him.’” (Mark 1:3)</w:t>
      </w:r>
    </w:p>
    <w:p w14:paraId="73DD97C5" w14:textId="77777777" w:rsidR="00D50079" w:rsidRDefault="00000000">
      <w:r>
        <w:t>John the Baptist is preparing the way for Jesus, yet Isaiah says this path is prepared for Yahweh. Mark is making an unmistakable claim: Jesus is Yahweh in human form, the fulfillment of Isaiah’s prophecy.</w:t>
      </w:r>
    </w:p>
    <w:p w14:paraId="0255C863" w14:textId="77777777" w:rsidR="00D50079" w:rsidRDefault="00000000">
      <w:r>
        <w:t>Isaiah 40:3 foretold the coming of Yahweh Himself — the covenant God drawing near to redeem His people. Mark shows that this promise is fulfilled in Jesus. The one whose path John prepares is not merely a messenger from God but God Himself, coming to rescue and restore.</w:t>
      </w:r>
    </w:p>
    <w:p w14:paraId="6E791693" w14:textId="77777777" w:rsidR="00D50079" w:rsidRDefault="00000000">
      <w:r>
        <w:t>Mark’s use of Isaiah 40:3 is more than a quotation — it’s commentary. By identifying Jesus as the One whose way is being prepared, Mark reveals that the ancient words of Isaiah were always pointing forward to Him. What Isaiah wrote about Yahweh, Mark now shows fulfilled in Jesus, the divine presence coming to dwell among His people.</w:t>
      </w:r>
    </w:p>
    <w:p w14:paraId="3289077A" w14:textId="77777777" w:rsidR="00D50079" w:rsidRDefault="00000000">
      <w:r>
        <w:t>Even John the Baptist — the forerunner himself — recognizes something extraordinary about Jesus. Though John was a prophet, he declares himself unworthy even to untie the straps of Jesus’ sandals (Mark 1:7). John’s awe reflects his recognition that he is preparing the way not for another messenger, but for the divine Messiah.</w:t>
      </w:r>
    </w:p>
    <w:p w14:paraId="21C31703" w14:textId="77777777" w:rsidR="00D50079" w:rsidRDefault="00000000">
      <w:r>
        <w:t>John the Baptist goes on to say:</w:t>
      </w:r>
    </w:p>
    <w:p w14:paraId="1A08178F" w14:textId="77777777" w:rsidR="00D50079" w:rsidRDefault="00000000">
      <w:r>
        <w:t>“I baptize you with water, but He will baptize you with the Holy Spirit.” (Mark 1:8; see also Matthew 3:11, Luke 3:16)</w:t>
      </w:r>
    </w:p>
    <w:p w14:paraId="1D5EA980" w14:textId="77777777" w:rsidR="00D50079" w:rsidRDefault="00000000">
      <w:r>
        <w:t>John’s baptism was with water for the remission of sins, but the One coming after him would baptize with the Holy Spirit and fire. Only God can pour out His Spirit. This is another clear revelation of Jesus’ divine identity — that the fullness of God’s presence and power would come through Him.</w:t>
      </w:r>
    </w:p>
    <w:p w14:paraId="3BF10339" w14:textId="77777777" w:rsidR="00D50079" w:rsidRDefault="00000000">
      <w:r>
        <w:lastRenderedPageBreak/>
        <w:t>The same Jesus who is Yahweh in human form is the One who calls His disciples to follow Him — and He is also the One who fills those disciples with His Spirit. From the very beginning, Mark shows us a Jesus who does what no mere human can do: He brings the presence of God Himself into human lives.</w:t>
      </w:r>
    </w:p>
    <w:p w14:paraId="5B179CB2" w14:textId="77777777" w:rsidR="00D50079" w:rsidRDefault="00000000">
      <w:r>
        <w:t>And there is a deeper layer still: Isaiah said, “Prepare the way of the Lord,” and later, Jesus declared, “I am the way” (John 14:6). Mark’s Gospel begins with the call to prepare the way, and Jesus fulfills it by being the way — the path to salvation, truth, and life.</w:t>
      </w:r>
    </w:p>
    <w:p w14:paraId="2DD33383" w14:textId="77777777" w:rsidR="00D50079" w:rsidRDefault="00000000">
      <w:r>
        <w:t>Reflection &amp; Discussion:</w:t>
      </w:r>
    </w:p>
    <w:p w14:paraId="3989CB75" w14:textId="77777777" w:rsidR="00D50079" w:rsidRDefault="00000000">
      <w:r>
        <w:t>- What is “the way of the Lord,” and how does Jesus reveal it?</w:t>
      </w:r>
    </w:p>
    <w:p w14:paraId="764F1786" w14:textId="77777777" w:rsidR="00D50079" w:rsidRDefault="00000000">
      <w:r>
        <w:t>- How do Isaiah 40:3 and Mark 1:3 together reveal that Jesus is Yahweh — God revealed among us?</w:t>
      </w:r>
    </w:p>
    <w:p w14:paraId="53466F95" w14:textId="77777777" w:rsidR="00D50079" w:rsidRDefault="00000000">
      <w:r>
        <w:t>- Has Jesus called you to be His disciple, and has He filled you with His Spirit?</w:t>
      </w:r>
    </w:p>
    <w:p w14:paraId="634377A0" w14:textId="77777777" w:rsidR="00D50079" w:rsidRDefault="00000000">
      <w:r>
        <w:t>Prayer Declaration:</w:t>
      </w:r>
    </w:p>
    <w:p w14:paraId="2E512418" w14:textId="77777777" w:rsidR="00D50079" w:rsidRDefault="00000000">
      <w:r>
        <w:t>“Jesus, You are Yahweh — the great I AM who walks among us. You are the way, the truth, and the life. Fill me with Your Spirit and lead me in Your way.”</w:t>
      </w:r>
    </w:p>
    <w:p w14:paraId="79E286EE" w14:textId="77777777" w:rsidR="00D50079" w:rsidRDefault="00D50079"/>
    <w:sectPr w:rsidR="00D5007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61274879">
    <w:abstractNumId w:val="8"/>
  </w:num>
  <w:num w:numId="2" w16cid:durableId="1105421350">
    <w:abstractNumId w:val="6"/>
  </w:num>
  <w:num w:numId="3" w16cid:durableId="489054719">
    <w:abstractNumId w:val="5"/>
  </w:num>
  <w:num w:numId="4" w16cid:durableId="126049520">
    <w:abstractNumId w:val="4"/>
  </w:num>
  <w:num w:numId="5" w16cid:durableId="373118610">
    <w:abstractNumId w:val="7"/>
  </w:num>
  <w:num w:numId="6" w16cid:durableId="2068608095">
    <w:abstractNumId w:val="3"/>
  </w:num>
  <w:num w:numId="7" w16cid:durableId="176316426">
    <w:abstractNumId w:val="2"/>
  </w:num>
  <w:num w:numId="8" w16cid:durableId="1922980113">
    <w:abstractNumId w:val="1"/>
  </w:num>
  <w:num w:numId="9" w16cid:durableId="56992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92CCE"/>
    <w:rsid w:val="009D282B"/>
    <w:rsid w:val="00AA1D8D"/>
    <w:rsid w:val="00B47730"/>
    <w:rsid w:val="00CB0664"/>
    <w:rsid w:val="00D5007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32682E"/>
  <w14:defaultImageDpi w14:val="300"/>
  <w15:docId w15:val="{DA69FA31-0BE0-4E68-AB06-DACAE2B3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2822</Characters>
  <Application>Microsoft Office Word</Application>
  <DocSecurity>0</DocSecurity>
  <Lines>62</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fluitt</cp:lastModifiedBy>
  <cp:revision>2</cp:revision>
  <dcterms:created xsi:type="dcterms:W3CDTF">2013-12-23T23:15:00Z</dcterms:created>
  <dcterms:modified xsi:type="dcterms:W3CDTF">2025-11-15T05:20:00Z</dcterms:modified>
  <cp:category/>
</cp:coreProperties>
</file>